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8F4B" w14:textId="77777777" w:rsidR="00A5645D" w:rsidRDefault="007D44DE">
      <w:pPr>
        <w:spacing w:before="141" w:line="470" w:lineRule="auto"/>
        <w:ind w:left="1789" w:right="174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02/202</w:t>
      </w:r>
      <w:r>
        <w:rPr>
          <w:b/>
          <w:sz w:val="24"/>
          <w:lang w:val="pt-BR"/>
        </w:rPr>
        <w:t>4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PPG</w:t>
      </w:r>
      <w:r>
        <w:rPr>
          <w:b/>
          <w:sz w:val="24"/>
          <w:lang w:val="pt-BR"/>
        </w:rPr>
        <w:t>EQ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CPG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PROPEP/UFAL </w:t>
      </w:r>
      <w:r>
        <w:rPr>
          <w:b/>
          <w:spacing w:val="-2"/>
          <w:sz w:val="24"/>
        </w:rPr>
        <w:t>PPG</w:t>
      </w:r>
      <w:r>
        <w:rPr>
          <w:b/>
          <w:spacing w:val="-2"/>
          <w:sz w:val="24"/>
          <w:lang w:val="pt-BR"/>
        </w:rPr>
        <w:t>EQ</w:t>
      </w:r>
      <w:r>
        <w:rPr>
          <w:b/>
          <w:spacing w:val="-2"/>
          <w:sz w:val="24"/>
        </w:rPr>
        <w:t>/CTEC/UFAL</w:t>
      </w:r>
    </w:p>
    <w:p w14:paraId="42958F4C" w14:textId="77777777" w:rsidR="00A5645D" w:rsidRDefault="007D44DE">
      <w:pPr>
        <w:pStyle w:val="Ttulo1"/>
        <w:ind w:left="327" w:right="288"/>
      </w:pP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RECREDENCIAMENTO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 xml:space="preserve">DE PÓS-GRADUAÇÃO EM </w:t>
      </w:r>
      <w:r>
        <w:rPr>
          <w:lang w:val="pt-BR"/>
        </w:rPr>
        <w:t>ENGENHARIA QUÍMICA</w:t>
      </w:r>
      <w:r>
        <w:t xml:space="preserve"> (</w:t>
      </w:r>
      <w:r>
        <w:rPr>
          <w:lang w:val="pt-BR"/>
        </w:rPr>
        <w:t>PPGEQ</w:t>
      </w:r>
      <w:r>
        <w:t>/UFAL)</w:t>
      </w:r>
    </w:p>
    <w:p w14:paraId="42958F4D" w14:textId="77777777" w:rsidR="00A5645D" w:rsidRDefault="007D44DE">
      <w:pPr>
        <w:spacing w:before="279" w:line="468" w:lineRule="auto"/>
        <w:ind w:left="3401" w:right="3353"/>
        <w:jc w:val="center"/>
        <w:rPr>
          <w:b/>
          <w:sz w:val="24"/>
        </w:rPr>
      </w:pPr>
      <w:r>
        <w:rPr>
          <w:b/>
          <w:sz w:val="24"/>
        </w:rPr>
        <w:t>PROCESSO DE SELEÇÃO</w:t>
      </w:r>
    </w:p>
    <w:p w14:paraId="42958F4E" w14:textId="77777777" w:rsidR="00A5645D" w:rsidRDefault="007D44DE">
      <w:pPr>
        <w:pStyle w:val="Corpodetexto"/>
        <w:spacing w:before="3"/>
        <w:ind w:left="152" w:right="101"/>
        <w:jc w:val="center"/>
      </w:pPr>
      <w:r>
        <w:t>A</w:t>
      </w:r>
      <w:r>
        <w:rPr>
          <w:spacing w:val="-14"/>
        </w:rPr>
        <w:t xml:space="preserve"> </w:t>
      </w:r>
      <w:r>
        <w:t>Pró-Reitoria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Pesquisa e Pós-Graduação e a Coordenação do Programa de Pós-Graduação stricto sensu em </w:t>
      </w:r>
      <w:r>
        <w:rPr>
          <w:lang w:val="pt-BR"/>
        </w:rPr>
        <w:t>Engenharia Química</w:t>
      </w:r>
      <w:r>
        <w:t xml:space="preserve"> (</w:t>
      </w:r>
      <w:r>
        <w:rPr>
          <w:lang w:val="pt-BR"/>
        </w:rPr>
        <w:t>PPGEQ</w:t>
      </w:r>
      <w:r>
        <w:t>) da Universidade</w:t>
      </w:r>
      <w:r>
        <w:rPr>
          <w:spacing w:val="-14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Alagoas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UFAL</w:t>
      </w:r>
      <w:r>
        <w:rPr>
          <w:spacing w:val="-14"/>
        </w:rPr>
        <w:t xml:space="preserve"> </w:t>
      </w:r>
      <w:r>
        <w:t>tornam</w:t>
      </w:r>
      <w:r>
        <w:rPr>
          <w:spacing w:val="-13"/>
        </w:rPr>
        <w:t xml:space="preserve"> </w:t>
      </w:r>
      <w:r>
        <w:t>pública, pelo presente Edital, a abertura do processo de inscrição para credenciamento e recredenciamento ao corpo docente do Programa.</w:t>
      </w:r>
    </w:p>
    <w:p w14:paraId="42958F4F" w14:textId="77777777" w:rsidR="00A5645D" w:rsidRDefault="007D44DE">
      <w:pPr>
        <w:pStyle w:val="Ttulo1"/>
        <w:spacing w:before="292"/>
        <w:ind w:left="152"/>
        <w:jc w:val="both"/>
      </w:pPr>
      <w:r>
        <w:t>DISPOSIÇÕES</w:t>
      </w:r>
      <w:r>
        <w:rPr>
          <w:spacing w:val="-6"/>
        </w:rPr>
        <w:t xml:space="preserve"> </w:t>
      </w:r>
      <w:r>
        <w:rPr>
          <w:spacing w:val="-2"/>
        </w:rPr>
        <w:t>PRELIMINARES</w:t>
      </w:r>
    </w:p>
    <w:p w14:paraId="42958F50" w14:textId="77777777" w:rsidR="00A5645D" w:rsidRDefault="007D44DE">
      <w:pPr>
        <w:pStyle w:val="Corpodetexto"/>
        <w:spacing w:before="293"/>
        <w:ind w:left="152" w:right="102"/>
        <w:jc w:val="both"/>
      </w:pPr>
      <w:r>
        <w:t>O</w:t>
      </w:r>
      <w:r>
        <w:rPr>
          <w:spacing w:val="-7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credenciamento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recredenciamento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docentes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8"/>
          <w:lang w:val="pt-BR"/>
        </w:rPr>
        <w:t xml:space="preserve"> Engenharia Química</w:t>
      </w:r>
      <w:r>
        <w:t xml:space="preserve"> (</w:t>
      </w:r>
      <w:r>
        <w:rPr>
          <w:lang w:val="pt-BR"/>
        </w:rPr>
        <w:t>PPGEQ</w:t>
      </w:r>
      <w:r>
        <w:t>)/UFAL/202</w:t>
      </w:r>
      <w:r>
        <w:rPr>
          <w:lang w:val="pt-BR"/>
        </w:rPr>
        <w:t>4</w:t>
      </w:r>
      <w:r>
        <w:t xml:space="preserve"> será realizado sob a responsabilidade da</w:t>
      </w:r>
      <w:r>
        <w:rPr>
          <w:spacing w:val="-3"/>
        </w:rPr>
        <w:t xml:space="preserve"> </w:t>
      </w:r>
      <w:r>
        <w:t>Pró-Reitoria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Pesquisa e Pós-graduação (PROPEP) e do Programa de Pós-graduação em </w:t>
      </w:r>
      <w:r>
        <w:rPr>
          <w:lang w:val="pt-BR"/>
        </w:rPr>
        <w:t>Engenharia Química</w:t>
      </w:r>
      <w:r>
        <w:t xml:space="preserve"> da Universidade Federal de Alagoas (</w:t>
      </w:r>
      <w:r>
        <w:rPr>
          <w:lang w:val="pt-BR"/>
        </w:rPr>
        <w:t>PPGEQ</w:t>
      </w:r>
      <w:r>
        <w:t>/UFAL).</w:t>
      </w:r>
    </w:p>
    <w:p w14:paraId="42958F51" w14:textId="77777777" w:rsidR="00A5645D" w:rsidRDefault="007D44DE">
      <w:pPr>
        <w:pStyle w:val="PargrafodaLista"/>
        <w:numPr>
          <w:ilvl w:val="0"/>
          <w:numId w:val="1"/>
        </w:numPr>
        <w:tabs>
          <w:tab w:val="left" w:pos="337"/>
        </w:tabs>
        <w:spacing w:before="283"/>
        <w:ind w:left="337" w:hanging="185"/>
        <w:rPr>
          <w:b/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REQUISITOS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BÁSICOS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INSCRIÇÃO</w:t>
      </w:r>
    </w:p>
    <w:p w14:paraId="42958F52" w14:textId="77777777" w:rsidR="00A5645D" w:rsidRDefault="007D44DE">
      <w:pPr>
        <w:pStyle w:val="PargrafodaLista"/>
        <w:numPr>
          <w:ilvl w:val="0"/>
          <w:numId w:val="2"/>
        </w:numPr>
        <w:tabs>
          <w:tab w:val="left" w:pos="335"/>
        </w:tabs>
        <w:spacing w:before="278"/>
        <w:ind w:right="103" w:firstLine="0"/>
        <w:rPr>
          <w:sz w:val="24"/>
        </w:rPr>
      </w:pPr>
      <w:r>
        <w:rPr>
          <w:sz w:val="24"/>
        </w:rPr>
        <w:t>Possuir título de Doutor em Engenharia Civil, Engenharia Ambiental e Sanitária, Engenharia Química e Engenharia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Petróleo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7"/>
          <w:sz w:val="24"/>
        </w:rPr>
        <w:t xml:space="preserve"> </w:t>
      </w:r>
      <w:r>
        <w:rPr>
          <w:sz w:val="24"/>
        </w:rPr>
        <w:t>correlata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Programa,</w:t>
      </w:r>
      <w:r>
        <w:rPr>
          <w:spacing w:val="-5"/>
          <w:sz w:val="24"/>
        </w:rPr>
        <w:t xml:space="preserve"> </w:t>
      </w:r>
      <w:r>
        <w:rPr>
          <w:sz w:val="24"/>
        </w:rPr>
        <w:t>(ENGENHARIAS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lang w:val="pt-BR"/>
        </w:rPr>
        <w:t>I</w:t>
      </w:r>
      <w:r>
        <w:rPr>
          <w:sz w:val="24"/>
        </w:rPr>
        <w:t>I/CAPES),</w:t>
      </w:r>
      <w:r>
        <w:rPr>
          <w:spacing w:val="-5"/>
          <w:sz w:val="24"/>
        </w:rPr>
        <w:t xml:space="preserve"> </w:t>
      </w:r>
      <w:r>
        <w:rPr>
          <w:sz w:val="24"/>
        </w:rPr>
        <w:t>obtido</w:t>
      </w:r>
      <w:r>
        <w:rPr>
          <w:spacing w:val="-4"/>
          <w:sz w:val="24"/>
        </w:rPr>
        <w:t xml:space="preserve"> </w:t>
      </w:r>
      <w:r>
        <w:rPr>
          <w:sz w:val="24"/>
        </w:rPr>
        <w:t>por Programa Reconhecido pela CAPES ou revalidado por instituição brasileira.</w:t>
      </w:r>
    </w:p>
    <w:p w14:paraId="42958F53" w14:textId="77777777" w:rsidR="00A5645D" w:rsidRDefault="007D44DE">
      <w:pPr>
        <w:pStyle w:val="PargrafodaLista"/>
        <w:numPr>
          <w:ilvl w:val="0"/>
          <w:numId w:val="2"/>
        </w:numPr>
        <w:tabs>
          <w:tab w:val="left" w:pos="390"/>
        </w:tabs>
        <w:ind w:right="107" w:firstLine="0"/>
        <w:rPr>
          <w:sz w:val="24"/>
        </w:rPr>
      </w:pPr>
      <w:r>
        <w:rPr>
          <w:sz w:val="24"/>
        </w:rPr>
        <w:t>Ter vínculo de trabalho em regime de dedicação exclusiva com a UFAL; ou ter vínculo funcional</w:t>
      </w:r>
      <w:r>
        <w:rPr>
          <w:spacing w:val="-1"/>
          <w:sz w:val="24"/>
        </w:rPr>
        <w:t xml:space="preserve"> </w:t>
      </w:r>
      <w:r>
        <w:rPr>
          <w:sz w:val="24"/>
        </w:rPr>
        <w:t>com a UFAL ou se</w:t>
      </w:r>
      <w:r>
        <w:rPr>
          <w:spacing w:val="-1"/>
          <w:sz w:val="24"/>
        </w:rPr>
        <w:t xml:space="preserve"> </w:t>
      </w:r>
      <w:r>
        <w:rPr>
          <w:sz w:val="24"/>
        </w:rPr>
        <w:t>enquadrar</w:t>
      </w:r>
      <w:r>
        <w:rPr>
          <w:spacing w:val="-1"/>
          <w:sz w:val="24"/>
        </w:rPr>
        <w:t xml:space="preserve"> </w:t>
      </w:r>
      <w:r>
        <w:rPr>
          <w:sz w:val="24"/>
        </w:rPr>
        <w:t>em uma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especiais: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bolsista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fixação de docente ou pesquisador de agência federal ou estadual de fomento; (b) docente ou pesquisador aposentado com vínculo formal com a UFAL; (c) cedido formalmente para atuar no Programa; ou (d) apresentar vínculo funcional com outra instituição de ensino ou pesquisa e comprovar liberação das atividades correspondentes a tal vínculo para atuar no Programa;</w:t>
      </w:r>
    </w:p>
    <w:p w14:paraId="42958F54" w14:textId="77777777" w:rsidR="00A5645D" w:rsidRPr="003A6848" w:rsidRDefault="007D44DE">
      <w:pPr>
        <w:pStyle w:val="PargrafodaLista"/>
        <w:numPr>
          <w:ilvl w:val="0"/>
          <w:numId w:val="2"/>
        </w:numPr>
        <w:tabs>
          <w:tab w:val="left" w:pos="473"/>
        </w:tabs>
        <w:spacing w:before="1"/>
        <w:ind w:right="113" w:firstLine="0"/>
        <w:rPr>
          <w:sz w:val="24"/>
        </w:rPr>
      </w:pPr>
      <w:r>
        <w:rPr>
          <w:sz w:val="24"/>
        </w:rPr>
        <w:t xml:space="preserve">Poderão participar do </w:t>
      </w:r>
      <w:r w:rsidRPr="003A6848">
        <w:rPr>
          <w:sz w:val="24"/>
        </w:rPr>
        <w:t xml:space="preserve">Processo de Credenciamento apenas solicitantes que não compõem o atual corpo docente do </w:t>
      </w:r>
      <w:r w:rsidRPr="003A6848">
        <w:rPr>
          <w:sz w:val="24"/>
          <w:lang w:val="pt-BR"/>
        </w:rPr>
        <w:t>PPGEQ</w:t>
      </w:r>
      <w:r w:rsidRPr="003A6848">
        <w:rPr>
          <w:sz w:val="24"/>
        </w:rPr>
        <w:t>/CTEC/UFAL;</w:t>
      </w:r>
    </w:p>
    <w:p w14:paraId="42958F55" w14:textId="77777777" w:rsidR="00A5645D" w:rsidRPr="003A6848" w:rsidRDefault="007D44DE">
      <w:pPr>
        <w:pStyle w:val="PargrafodaLista"/>
        <w:numPr>
          <w:ilvl w:val="0"/>
          <w:numId w:val="2"/>
        </w:numPr>
        <w:tabs>
          <w:tab w:val="left" w:pos="514"/>
        </w:tabs>
        <w:ind w:right="105" w:firstLine="0"/>
        <w:rPr>
          <w:sz w:val="24"/>
        </w:rPr>
      </w:pPr>
      <w:r w:rsidRPr="003A6848">
        <w:rPr>
          <w:sz w:val="24"/>
        </w:rPr>
        <w:t xml:space="preserve">Todos os atuais docentes do </w:t>
      </w:r>
      <w:r w:rsidRPr="003A6848">
        <w:rPr>
          <w:sz w:val="24"/>
          <w:lang w:val="pt-BR"/>
        </w:rPr>
        <w:t>PPGEQ</w:t>
      </w:r>
      <w:r w:rsidRPr="003A6848">
        <w:rPr>
          <w:sz w:val="24"/>
        </w:rPr>
        <w:t>/CTEC/UFAL que desejem continuar no Programa deverão participar do Processo de Recredenciamento.</w:t>
      </w:r>
    </w:p>
    <w:p w14:paraId="42958F56" w14:textId="77777777" w:rsidR="00A5645D" w:rsidRPr="003A6848" w:rsidRDefault="007D44DE">
      <w:pPr>
        <w:pStyle w:val="PargrafodaLista"/>
        <w:numPr>
          <w:ilvl w:val="0"/>
          <w:numId w:val="1"/>
        </w:numPr>
        <w:tabs>
          <w:tab w:val="left" w:pos="337"/>
        </w:tabs>
        <w:spacing w:before="280"/>
        <w:ind w:left="337" w:hanging="185"/>
        <w:rPr>
          <w:b/>
          <w:sz w:val="24"/>
        </w:rPr>
      </w:pPr>
      <w:r w:rsidRPr="003A6848">
        <w:rPr>
          <w:b/>
          <w:sz w:val="24"/>
          <w:u w:val="single"/>
        </w:rPr>
        <w:t xml:space="preserve"> DAS</w:t>
      </w:r>
      <w:r w:rsidRPr="003A6848">
        <w:rPr>
          <w:b/>
          <w:spacing w:val="-3"/>
          <w:sz w:val="24"/>
          <w:u w:val="single"/>
        </w:rPr>
        <w:t xml:space="preserve"> </w:t>
      </w:r>
      <w:r w:rsidRPr="003A6848">
        <w:rPr>
          <w:b/>
          <w:spacing w:val="-2"/>
          <w:sz w:val="24"/>
          <w:u w:val="single"/>
        </w:rPr>
        <w:t>INSCRIÇÕES</w:t>
      </w:r>
    </w:p>
    <w:p w14:paraId="42958F57" w14:textId="664F1466" w:rsidR="00A5645D" w:rsidRPr="003A6848" w:rsidRDefault="007D44DE">
      <w:pPr>
        <w:pStyle w:val="PargrafodaLista"/>
        <w:numPr>
          <w:ilvl w:val="1"/>
          <w:numId w:val="1"/>
        </w:numPr>
        <w:tabs>
          <w:tab w:val="left" w:pos="500"/>
        </w:tabs>
        <w:spacing w:before="279"/>
        <w:ind w:right="104" w:firstLine="0"/>
        <w:rPr>
          <w:b/>
          <w:sz w:val="24"/>
        </w:rPr>
      </w:pPr>
      <w:r w:rsidRPr="003A6848">
        <w:rPr>
          <w:sz w:val="24"/>
        </w:rPr>
        <w:t>O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processo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de</w:t>
      </w:r>
      <w:r w:rsidRPr="003A6848">
        <w:rPr>
          <w:spacing w:val="-13"/>
          <w:sz w:val="24"/>
        </w:rPr>
        <w:t xml:space="preserve"> </w:t>
      </w:r>
      <w:r w:rsidRPr="003A6848">
        <w:rPr>
          <w:sz w:val="24"/>
        </w:rPr>
        <w:t>credenciamento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e</w:t>
      </w:r>
      <w:r w:rsidRPr="003A6848">
        <w:rPr>
          <w:spacing w:val="-13"/>
          <w:sz w:val="24"/>
        </w:rPr>
        <w:t xml:space="preserve"> </w:t>
      </w:r>
      <w:r w:rsidRPr="003A6848">
        <w:rPr>
          <w:sz w:val="24"/>
        </w:rPr>
        <w:t>recredenciamento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de</w:t>
      </w:r>
      <w:r w:rsidRPr="003A6848">
        <w:rPr>
          <w:spacing w:val="-13"/>
          <w:sz w:val="24"/>
        </w:rPr>
        <w:t xml:space="preserve"> </w:t>
      </w:r>
      <w:r w:rsidRPr="003A6848">
        <w:rPr>
          <w:sz w:val="24"/>
        </w:rPr>
        <w:t>docentes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junto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ao</w:t>
      </w:r>
      <w:r w:rsidRPr="003A6848">
        <w:rPr>
          <w:spacing w:val="-13"/>
          <w:sz w:val="24"/>
        </w:rPr>
        <w:t xml:space="preserve"> </w:t>
      </w:r>
      <w:r w:rsidRPr="003A6848">
        <w:rPr>
          <w:sz w:val="24"/>
        </w:rPr>
        <w:t>Programa</w:t>
      </w:r>
      <w:r w:rsidRPr="003A6848">
        <w:rPr>
          <w:spacing w:val="-14"/>
          <w:sz w:val="24"/>
        </w:rPr>
        <w:t xml:space="preserve"> </w:t>
      </w:r>
      <w:r w:rsidRPr="003A6848">
        <w:rPr>
          <w:sz w:val="24"/>
        </w:rPr>
        <w:t>dar-se-á</w:t>
      </w:r>
      <w:r w:rsidRPr="003A6848">
        <w:rPr>
          <w:spacing w:val="-13"/>
          <w:sz w:val="24"/>
        </w:rPr>
        <w:t xml:space="preserve"> </w:t>
      </w:r>
      <w:r w:rsidRPr="003A6848">
        <w:rPr>
          <w:sz w:val="24"/>
        </w:rPr>
        <w:t xml:space="preserve">mediante o cronograma do Anexo I através do envio de toda documentação exigida anexada, em formato pdf juntamente com o formulário de inscrição Anexo II, no período de </w:t>
      </w:r>
      <w:r w:rsidR="0074298B" w:rsidRPr="003A6848">
        <w:rPr>
          <w:b/>
          <w:sz w:val="24"/>
          <w:lang w:val="pt-BR"/>
        </w:rPr>
        <w:t>29</w:t>
      </w:r>
      <w:r w:rsidRPr="003A6848">
        <w:rPr>
          <w:b/>
          <w:sz w:val="24"/>
          <w:lang w:val="pt-BR"/>
        </w:rPr>
        <w:t xml:space="preserve"> de </w:t>
      </w:r>
      <w:r w:rsidR="0074298B" w:rsidRPr="003A6848">
        <w:rPr>
          <w:b/>
          <w:sz w:val="24"/>
          <w:lang w:val="pt-BR"/>
        </w:rPr>
        <w:t>outubro</w:t>
      </w:r>
      <w:r w:rsidRPr="003A6848">
        <w:rPr>
          <w:b/>
          <w:sz w:val="24"/>
        </w:rPr>
        <w:t xml:space="preserve"> a </w:t>
      </w:r>
      <w:r w:rsidR="008A1254" w:rsidRPr="003A6848">
        <w:rPr>
          <w:b/>
          <w:sz w:val="24"/>
          <w:lang w:val="pt-BR"/>
        </w:rPr>
        <w:t>2</w:t>
      </w:r>
      <w:r w:rsidRPr="003A6848">
        <w:rPr>
          <w:b/>
          <w:sz w:val="24"/>
          <w:lang w:val="pt-BR"/>
        </w:rPr>
        <w:t>2</w:t>
      </w:r>
      <w:r w:rsidRPr="003A6848">
        <w:rPr>
          <w:b/>
          <w:sz w:val="24"/>
        </w:rPr>
        <w:t xml:space="preserve"> de </w:t>
      </w:r>
      <w:r w:rsidR="008A1254" w:rsidRPr="003A6848">
        <w:rPr>
          <w:b/>
          <w:sz w:val="24"/>
          <w:lang w:val="pt-BR"/>
        </w:rPr>
        <w:t>novembro</w:t>
      </w:r>
      <w:r w:rsidRPr="003A6848">
        <w:rPr>
          <w:b/>
          <w:sz w:val="24"/>
        </w:rPr>
        <w:t xml:space="preserve"> de 202</w:t>
      </w:r>
      <w:r w:rsidRPr="003A6848">
        <w:rPr>
          <w:b/>
          <w:sz w:val="24"/>
          <w:lang w:val="pt-BR"/>
        </w:rPr>
        <w:t>4</w:t>
      </w:r>
      <w:r w:rsidRPr="003A6848">
        <w:rPr>
          <w:b/>
          <w:sz w:val="24"/>
        </w:rPr>
        <w:t>.</w:t>
      </w:r>
    </w:p>
    <w:p w14:paraId="42958F58" w14:textId="77777777" w:rsidR="00A5645D" w:rsidRPr="003A6848" w:rsidRDefault="00A5645D">
      <w:pPr>
        <w:pStyle w:val="Corpodetexto"/>
        <w:spacing w:before="1"/>
        <w:rPr>
          <w:b/>
        </w:rPr>
      </w:pPr>
    </w:p>
    <w:p w14:paraId="42958F5A" w14:textId="149AF11E" w:rsidR="00A5645D" w:rsidRPr="00E90450" w:rsidRDefault="007D44DE" w:rsidP="00E90450">
      <w:pPr>
        <w:pStyle w:val="PargrafodaLista"/>
        <w:numPr>
          <w:ilvl w:val="1"/>
          <w:numId w:val="1"/>
        </w:numPr>
        <w:tabs>
          <w:tab w:val="left" w:pos="505"/>
        </w:tabs>
        <w:ind w:right="104" w:firstLine="0"/>
        <w:rPr>
          <w:sz w:val="24"/>
          <w:lang w:val="pt-BR"/>
        </w:rPr>
        <w:sectPr w:rsidR="00A5645D" w:rsidRPr="00E90450">
          <w:headerReference w:type="default" r:id="rId8"/>
          <w:type w:val="continuous"/>
          <w:pgSz w:w="11910" w:h="16840"/>
          <w:pgMar w:top="2000" w:right="740" w:bottom="280" w:left="700" w:header="725" w:footer="0" w:gutter="0"/>
          <w:pgNumType w:fmt="thaiLetters" w:start="1"/>
          <w:cols w:space="720"/>
        </w:sectPr>
      </w:pPr>
      <w:r w:rsidRPr="003A6848">
        <w:rPr>
          <w:sz w:val="24"/>
        </w:rPr>
        <w:t>Todos</w:t>
      </w:r>
      <w:r w:rsidRPr="003A6848">
        <w:rPr>
          <w:spacing w:val="-8"/>
          <w:sz w:val="24"/>
        </w:rPr>
        <w:t xml:space="preserve"> </w:t>
      </w:r>
      <w:r w:rsidRPr="003A6848">
        <w:rPr>
          <w:sz w:val="24"/>
        </w:rPr>
        <w:t>os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documentos</w:t>
      </w:r>
      <w:r w:rsidRPr="003A6848">
        <w:rPr>
          <w:spacing w:val="-9"/>
          <w:sz w:val="24"/>
        </w:rPr>
        <w:t xml:space="preserve"> </w:t>
      </w:r>
      <w:r w:rsidRPr="003A6848">
        <w:rPr>
          <w:sz w:val="24"/>
        </w:rPr>
        <w:t>deverão</w:t>
      </w:r>
      <w:r w:rsidRPr="003A6848">
        <w:rPr>
          <w:spacing w:val="-8"/>
          <w:sz w:val="24"/>
        </w:rPr>
        <w:t xml:space="preserve"> </w:t>
      </w:r>
      <w:r w:rsidRPr="003A6848">
        <w:rPr>
          <w:sz w:val="24"/>
        </w:rPr>
        <w:t>ser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enviados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em</w:t>
      </w:r>
      <w:r w:rsidRPr="003A6848">
        <w:rPr>
          <w:spacing w:val="-8"/>
          <w:sz w:val="24"/>
        </w:rPr>
        <w:t xml:space="preserve"> </w:t>
      </w:r>
      <w:r w:rsidRPr="003A6848">
        <w:rPr>
          <w:sz w:val="24"/>
        </w:rPr>
        <w:t>arquivo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único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formato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pdf,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para</w:t>
      </w:r>
      <w:r w:rsidRPr="003A6848">
        <w:rPr>
          <w:spacing w:val="-8"/>
          <w:sz w:val="24"/>
        </w:rPr>
        <w:t xml:space="preserve"> </w:t>
      </w:r>
      <w:r w:rsidRPr="003A6848">
        <w:rPr>
          <w:sz w:val="24"/>
        </w:rPr>
        <w:t>o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e-mail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>do</w:t>
      </w:r>
      <w:r w:rsidRPr="003A6848">
        <w:rPr>
          <w:spacing w:val="-11"/>
          <w:sz w:val="24"/>
        </w:rPr>
        <w:t xml:space="preserve"> </w:t>
      </w:r>
      <w:r w:rsidRPr="003A6848">
        <w:rPr>
          <w:sz w:val="24"/>
        </w:rPr>
        <w:t xml:space="preserve">Programa de Pós-Graduação </w:t>
      </w:r>
      <w:r w:rsidRPr="003A6848">
        <w:rPr>
          <w:sz w:val="24"/>
          <w:lang w:val="pt-BR"/>
        </w:rPr>
        <w:t>em Engenharia Química</w:t>
      </w:r>
      <w:r w:rsidRPr="00E90450">
        <w:rPr>
          <w:sz w:val="24"/>
          <w:lang w:val="pt-BR"/>
        </w:rPr>
        <w:t xml:space="preserve"> (ppgequfal@gmail.com).</w:t>
      </w:r>
    </w:p>
    <w:p w14:paraId="42958F5B" w14:textId="4844D8E3" w:rsidR="00A5645D" w:rsidRDefault="007D44DE">
      <w:pPr>
        <w:pStyle w:val="PargrafodaLista"/>
        <w:numPr>
          <w:ilvl w:val="1"/>
          <w:numId w:val="1"/>
        </w:numPr>
        <w:tabs>
          <w:tab w:val="left" w:pos="512"/>
        </w:tabs>
        <w:spacing w:before="141"/>
        <w:ind w:left="512" w:hanging="360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 w:rsidR="007F5B2D">
        <w:rPr>
          <w:spacing w:val="-6"/>
          <w:sz w:val="24"/>
        </w:rPr>
        <w:t>de credenci</w:t>
      </w:r>
      <w:r w:rsidR="007276D9">
        <w:rPr>
          <w:spacing w:val="-6"/>
          <w:sz w:val="24"/>
        </w:rPr>
        <w:t xml:space="preserve">amento ou recredenciamento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documentos:</w:t>
      </w:r>
    </w:p>
    <w:p w14:paraId="42958F5C" w14:textId="77777777" w:rsidR="00A5645D" w:rsidRDefault="007D44DE">
      <w:pPr>
        <w:pStyle w:val="PargrafodaLista"/>
        <w:numPr>
          <w:ilvl w:val="0"/>
          <w:numId w:val="3"/>
        </w:numPr>
        <w:tabs>
          <w:tab w:val="left" w:pos="326"/>
        </w:tabs>
        <w:ind w:left="326" w:hanging="174"/>
        <w:rPr>
          <w:sz w:val="24"/>
        </w:rPr>
      </w:pPr>
      <w:r>
        <w:rPr>
          <w:sz w:val="24"/>
        </w:rPr>
        <w:t>Formulário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(Anexo II)</w:t>
      </w:r>
      <w:r>
        <w:rPr>
          <w:spacing w:val="-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preenchido;</w:t>
      </w:r>
    </w:p>
    <w:p w14:paraId="42958F5D" w14:textId="57711361" w:rsidR="00A5645D" w:rsidRDefault="007D44DE">
      <w:pPr>
        <w:pStyle w:val="PargrafodaLista"/>
        <w:numPr>
          <w:ilvl w:val="0"/>
          <w:numId w:val="3"/>
        </w:numPr>
        <w:tabs>
          <w:tab w:val="left" w:pos="457"/>
        </w:tabs>
        <w:ind w:left="152" w:right="103" w:firstLine="0"/>
        <w:rPr>
          <w:sz w:val="24"/>
        </w:rPr>
      </w:pPr>
      <w:r>
        <w:rPr>
          <w:sz w:val="24"/>
        </w:rPr>
        <w:t>Planilha de pontuação preenchida conforme o Curriculum Lattes (com a produção a partir de 20</w:t>
      </w:r>
      <w:r>
        <w:rPr>
          <w:sz w:val="24"/>
          <w:lang w:val="pt-BR"/>
        </w:rPr>
        <w:t>20</w:t>
      </w:r>
      <w:r>
        <w:rPr>
          <w:sz w:val="24"/>
        </w:rPr>
        <w:t xml:space="preserve">), conforme Anexos III deste edital, disponível na página eletrônica do Programa </w:t>
      </w:r>
      <w:r w:rsidRPr="00A0336B">
        <w:rPr>
          <w:color w:val="FF0000"/>
          <w:spacing w:val="-2"/>
          <w:sz w:val="24"/>
        </w:rPr>
        <w:t>(https://ctec.ufal.br/posgraduacao/</w:t>
      </w:r>
      <w:r w:rsidRPr="00A0336B">
        <w:rPr>
          <w:color w:val="FF0000"/>
          <w:spacing w:val="-2"/>
          <w:sz w:val="24"/>
          <w:lang w:val="pt-BR"/>
        </w:rPr>
        <w:t>PPGEQ</w:t>
      </w:r>
      <w:r w:rsidRPr="00A0336B">
        <w:rPr>
          <w:color w:val="FF0000"/>
          <w:spacing w:val="-2"/>
          <w:sz w:val="24"/>
        </w:rPr>
        <w:t>/);</w:t>
      </w:r>
    </w:p>
    <w:p w14:paraId="42958F5E" w14:textId="280151F2" w:rsidR="00A5645D" w:rsidRPr="00A0336B" w:rsidRDefault="007D44DE">
      <w:pPr>
        <w:pStyle w:val="PargrafodaLista"/>
        <w:numPr>
          <w:ilvl w:val="0"/>
          <w:numId w:val="3"/>
        </w:numPr>
        <w:tabs>
          <w:tab w:val="left" w:pos="457"/>
        </w:tabs>
        <w:spacing w:before="1"/>
        <w:ind w:left="152" w:right="104" w:firstLine="0"/>
        <w:rPr>
          <w:sz w:val="24"/>
        </w:rPr>
      </w:pPr>
      <w:r>
        <w:rPr>
          <w:sz w:val="24"/>
        </w:rPr>
        <w:t>Declaração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veracidade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9"/>
          <w:sz w:val="24"/>
        </w:rPr>
        <w:t xml:space="preserve"> </w:t>
      </w:r>
      <w:r>
        <w:rPr>
          <w:sz w:val="24"/>
        </w:rPr>
        <w:t>prestadas,</w:t>
      </w:r>
      <w:r>
        <w:rPr>
          <w:spacing w:val="-9"/>
          <w:sz w:val="24"/>
        </w:rPr>
        <w:t xml:space="preserve"> </w:t>
      </w:r>
      <w:r>
        <w:rPr>
          <w:sz w:val="24"/>
        </w:rPr>
        <w:t>preenchida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assinada,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 w:rsidR="0059639A">
        <w:rPr>
          <w:spacing w:val="-2"/>
          <w:sz w:val="24"/>
        </w:rPr>
        <w:t>I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deste </w:t>
      </w:r>
      <w:r>
        <w:rPr>
          <w:spacing w:val="-2"/>
          <w:sz w:val="24"/>
        </w:rPr>
        <w:t>edital</w:t>
      </w:r>
      <w:r w:rsidR="000B6C48">
        <w:rPr>
          <w:spacing w:val="-2"/>
          <w:sz w:val="24"/>
        </w:rPr>
        <w:t>;</w:t>
      </w:r>
    </w:p>
    <w:p w14:paraId="1CE2146C" w14:textId="04D9C105" w:rsidR="00A0336B" w:rsidRDefault="00A0336B">
      <w:pPr>
        <w:pStyle w:val="PargrafodaLista"/>
        <w:numPr>
          <w:ilvl w:val="0"/>
          <w:numId w:val="3"/>
        </w:numPr>
        <w:tabs>
          <w:tab w:val="left" w:pos="457"/>
        </w:tabs>
        <w:spacing w:before="1"/>
        <w:ind w:left="152" w:right="104" w:firstLine="0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Curriculum Lattes em formato PDF</w:t>
      </w:r>
      <w:r w:rsidR="000B6C48">
        <w:rPr>
          <w:sz w:val="24"/>
        </w:rPr>
        <w:t>.</w:t>
      </w:r>
    </w:p>
    <w:p w14:paraId="6F6C2AF6" w14:textId="6A7C5168" w:rsidR="002C753C" w:rsidRPr="002C753C" w:rsidRDefault="002C753C" w:rsidP="009F248D">
      <w:pPr>
        <w:pStyle w:val="PargrafodaLista"/>
        <w:numPr>
          <w:ilvl w:val="0"/>
          <w:numId w:val="3"/>
        </w:numPr>
        <w:tabs>
          <w:tab w:val="left" w:pos="457"/>
        </w:tabs>
        <w:spacing w:before="1"/>
        <w:ind w:right="104"/>
        <w:rPr>
          <w:sz w:val="24"/>
        </w:rPr>
      </w:pPr>
      <w:r w:rsidRPr="002C753C">
        <w:rPr>
          <w:sz w:val="24"/>
        </w:rPr>
        <w:t>Carta de apresentação ao PPGEQ, informando a linha de pesquisa que pretende atuar, a(s)</w:t>
      </w:r>
      <w:r>
        <w:rPr>
          <w:sz w:val="24"/>
        </w:rPr>
        <w:t xml:space="preserve"> </w:t>
      </w:r>
      <w:r w:rsidRPr="002C753C">
        <w:rPr>
          <w:sz w:val="24"/>
        </w:rPr>
        <w:t>disciplina(s) que se disponibiliza a lecionar e a disponibilidade para orientar os discentes do PPGEQ</w:t>
      </w:r>
      <w:r w:rsidR="00476A45">
        <w:rPr>
          <w:sz w:val="24"/>
        </w:rPr>
        <w:t xml:space="preserve"> (</w:t>
      </w:r>
      <w:r w:rsidR="00476A45" w:rsidRPr="00476A45">
        <w:rPr>
          <w:sz w:val="24"/>
        </w:rPr>
        <w:t>no máximo, 2 páginas</w:t>
      </w:r>
      <w:r w:rsidR="00476A45">
        <w:rPr>
          <w:sz w:val="24"/>
        </w:rPr>
        <w:t>)</w:t>
      </w:r>
      <w:r w:rsidRPr="002C753C">
        <w:rPr>
          <w:sz w:val="24"/>
        </w:rPr>
        <w:t>.</w:t>
      </w:r>
    </w:p>
    <w:p w14:paraId="42958F5F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17"/>
        </w:tabs>
        <w:spacing w:before="293"/>
        <w:ind w:right="115" w:firstLine="0"/>
        <w:rPr>
          <w:sz w:val="24"/>
        </w:rPr>
      </w:pPr>
      <w:r>
        <w:rPr>
          <w:sz w:val="24"/>
        </w:rPr>
        <w:t>A inscrição implicará</w:t>
      </w:r>
      <w:r>
        <w:rPr>
          <w:spacing w:val="-2"/>
          <w:sz w:val="24"/>
        </w:rPr>
        <w:t xml:space="preserve"> </w:t>
      </w:r>
      <w:r>
        <w:rPr>
          <w:sz w:val="24"/>
        </w:rPr>
        <w:t>no conhecimento e</w:t>
      </w:r>
      <w:r>
        <w:rPr>
          <w:spacing w:val="-2"/>
          <w:sz w:val="24"/>
        </w:rPr>
        <w:t xml:space="preserve"> </w:t>
      </w:r>
      <w:r>
        <w:rPr>
          <w:sz w:val="24"/>
        </w:rPr>
        <w:t>tácita aceitação das condiç</w:t>
      </w:r>
      <w:bookmarkStart w:id="0" w:name="_GoBack"/>
      <w:bookmarkEnd w:id="0"/>
      <w:r>
        <w:rPr>
          <w:sz w:val="24"/>
        </w:rPr>
        <w:t>ões estabelecidas no inteiro teor deste Edital e seus ANEXOS, não podendo o candidato alegar seu desconhecimento.</w:t>
      </w:r>
    </w:p>
    <w:p w14:paraId="42958F60" w14:textId="77777777" w:rsidR="00A5645D" w:rsidRDefault="007D44DE">
      <w:pPr>
        <w:pStyle w:val="Corpodetexto"/>
        <w:ind w:left="152" w:right="106"/>
        <w:jc w:val="both"/>
      </w:pPr>
      <w:r>
        <w:t>Informações adicionais relativas ao Programa podem ser obtidas por telefone, página eletrônica (conforme</w:t>
      </w:r>
      <w:r>
        <w:rPr>
          <w:spacing w:val="-3"/>
        </w:rPr>
        <w:t xml:space="preserve"> </w:t>
      </w:r>
      <w:r>
        <w:t>disponibilidade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provedor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internet),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secretaria,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seguir:</w:t>
      </w:r>
    </w:p>
    <w:p w14:paraId="42958F61" w14:textId="77777777" w:rsidR="00A5645D" w:rsidRDefault="00A5645D">
      <w:pPr>
        <w:pStyle w:val="Corpodetexto"/>
        <w:spacing w:before="48" w:after="1"/>
        <w:rPr>
          <w:sz w:val="2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5529"/>
      </w:tblGrid>
      <w:tr w:rsidR="00A5645D" w14:paraId="42958F64" w14:textId="77777777">
        <w:trPr>
          <w:trHeight w:val="294"/>
        </w:trPr>
        <w:tc>
          <w:tcPr>
            <w:tcW w:w="4667" w:type="dxa"/>
          </w:tcPr>
          <w:p w14:paraId="42958F62" w14:textId="77777777" w:rsidR="00A5645D" w:rsidRDefault="007D44DE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</w:t>
            </w:r>
            <w:r>
              <w:rPr>
                <w:spacing w:val="-2"/>
                <w:sz w:val="24"/>
              </w:rPr>
              <w:t>GRADUAÇÃO</w:t>
            </w:r>
          </w:p>
        </w:tc>
        <w:tc>
          <w:tcPr>
            <w:tcW w:w="5529" w:type="dxa"/>
          </w:tcPr>
          <w:p w14:paraId="42958F63" w14:textId="77777777" w:rsidR="00A5645D" w:rsidRDefault="007D44D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CONTATOS</w:t>
            </w:r>
          </w:p>
        </w:tc>
      </w:tr>
      <w:tr w:rsidR="00A5645D" w14:paraId="42958F6A" w14:textId="77777777">
        <w:trPr>
          <w:trHeight w:val="1756"/>
        </w:trPr>
        <w:tc>
          <w:tcPr>
            <w:tcW w:w="4667" w:type="dxa"/>
          </w:tcPr>
          <w:p w14:paraId="42958F65" w14:textId="77777777" w:rsidR="00A5645D" w:rsidRDefault="00A5645D">
            <w:pPr>
              <w:pStyle w:val="TableParagraph"/>
              <w:spacing w:before="277"/>
              <w:rPr>
                <w:sz w:val="24"/>
              </w:rPr>
            </w:pPr>
          </w:p>
          <w:p w14:paraId="42958F66" w14:textId="77777777" w:rsidR="00A5645D" w:rsidRDefault="007D44DE">
            <w:pPr>
              <w:pStyle w:val="TableParagraph"/>
              <w:spacing w:line="242" w:lineRule="auto"/>
              <w:ind w:left="1936" w:right="419" w:hanging="151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Engenharia Química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  <w:lang w:val="pt-BR"/>
              </w:rPr>
              <w:t>PPGEQ</w:t>
            </w:r>
          </w:p>
        </w:tc>
        <w:tc>
          <w:tcPr>
            <w:tcW w:w="5529" w:type="dxa"/>
          </w:tcPr>
          <w:p w14:paraId="42958F67" w14:textId="4A977D3D" w:rsidR="00A5645D" w:rsidRDefault="007D44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Telefone:(82)3214-1863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E-mail: </w:t>
            </w:r>
            <w:r w:rsidR="0059639A">
              <w:fldChar w:fldCharType="begin"/>
            </w:r>
            <w:r w:rsidR="0059639A">
              <w:instrText xml:space="preserve"> HYPERLINK "mailto:ppgeq@ctec.ufal.br" </w:instrText>
            </w:r>
            <w:r w:rsidR="0059639A">
              <w:fldChar w:fldCharType="separate"/>
            </w:r>
            <w:r w:rsidR="007276D9" w:rsidRPr="00F76303">
              <w:rPr>
                <w:rStyle w:val="Hyperlink"/>
                <w:sz w:val="24"/>
                <w:lang w:val="pt-BR"/>
              </w:rPr>
              <w:t>ppgeq</w:t>
            </w:r>
            <w:r w:rsidR="007276D9" w:rsidRPr="00F76303">
              <w:rPr>
                <w:rStyle w:val="Hyperlink"/>
                <w:sz w:val="24"/>
              </w:rPr>
              <w:t>@ctec.ufal.br</w:t>
            </w:r>
            <w:r w:rsidR="0059639A">
              <w:rPr>
                <w:rStyle w:val="Hyperlink"/>
                <w:sz w:val="24"/>
              </w:rPr>
              <w:fldChar w:fldCharType="end"/>
            </w:r>
            <w:r>
              <w:rPr>
                <w:sz w:val="24"/>
              </w:rPr>
              <w:t xml:space="preserve"> Site: </w:t>
            </w:r>
            <w:hyperlink r:id="rId9">
              <w:r>
                <w:rPr>
                  <w:sz w:val="24"/>
                </w:rPr>
                <w:t>http://www.ctec.ufal.br/posgraduacao/</w:t>
              </w:r>
              <w:r>
                <w:rPr>
                  <w:sz w:val="24"/>
                  <w:lang w:val="pt-BR"/>
                </w:rPr>
                <w:t>PPGEQ</w:t>
              </w:r>
            </w:hyperlink>
            <w:r>
              <w:rPr>
                <w:sz w:val="24"/>
              </w:rPr>
              <w:t xml:space="preserve"> Centro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Tecnologia – CTEC,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Universidade 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Alagoas – UFAL</w:t>
            </w:r>
          </w:p>
          <w:p w14:paraId="42958F68" w14:textId="77777777" w:rsidR="00A5645D" w:rsidRDefault="007D44D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Simões-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Lourival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s/n</w:t>
            </w:r>
          </w:p>
          <w:p w14:paraId="42958F69" w14:textId="77777777" w:rsidR="00A5645D" w:rsidRDefault="007D44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Universitária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57.072-970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Maceió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</w:t>
            </w:r>
          </w:p>
        </w:tc>
      </w:tr>
    </w:tbl>
    <w:p w14:paraId="42958F6B" w14:textId="77777777" w:rsidR="00A5645D" w:rsidRDefault="007D44DE">
      <w:pPr>
        <w:pStyle w:val="Ttulo1"/>
        <w:numPr>
          <w:ilvl w:val="0"/>
          <w:numId w:val="1"/>
        </w:numPr>
        <w:tabs>
          <w:tab w:val="left" w:pos="392"/>
        </w:tabs>
        <w:spacing w:before="281"/>
        <w:ind w:left="392" w:hanging="240"/>
        <w:jc w:val="both"/>
      </w:pPr>
      <w:r>
        <w:t>DA</w:t>
      </w:r>
      <w:r>
        <w:rPr>
          <w:spacing w:val="-3"/>
        </w:rPr>
        <w:t xml:space="preserve"> </w:t>
      </w:r>
      <w:r>
        <w:t>HOMOLOGAÇÃO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RECURSOS</w:t>
      </w:r>
    </w:p>
    <w:p w14:paraId="42958F6C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50"/>
        </w:tabs>
        <w:spacing w:before="281"/>
        <w:ind w:right="102" w:firstLine="0"/>
        <w:rPr>
          <w:sz w:val="24"/>
        </w:rPr>
      </w:pPr>
      <w:r>
        <w:rPr>
          <w:sz w:val="24"/>
        </w:rPr>
        <w:t xml:space="preserve">Os pedidos de inscrição serão previamente analisados por uma Comissão de Avaliação instituída através de uma Portaria, compostas por docentes do </w:t>
      </w:r>
      <w:r>
        <w:rPr>
          <w:sz w:val="24"/>
          <w:lang w:val="pt-BR"/>
        </w:rPr>
        <w:t>PPGEQ</w:t>
      </w:r>
      <w:r>
        <w:rPr>
          <w:sz w:val="24"/>
        </w:rPr>
        <w:t>, para a verificação do cumprimento dos requisitos dos candidatos e homologação das inscrições.</w:t>
      </w:r>
    </w:p>
    <w:p w14:paraId="42958F6D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41"/>
        </w:tabs>
        <w:spacing w:before="292"/>
        <w:ind w:right="111" w:firstLine="0"/>
        <w:rPr>
          <w:sz w:val="24"/>
        </w:rPr>
      </w:pPr>
      <w:r>
        <w:rPr>
          <w:sz w:val="24"/>
        </w:rPr>
        <w:t xml:space="preserve">A homologação das inscrições pela Comissão de Avaliação será publicada na página eletrônica do </w:t>
      </w:r>
      <w:r>
        <w:rPr>
          <w:sz w:val="24"/>
          <w:lang w:val="pt-BR"/>
        </w:rPr>
        <w:t>PPGEQ</w:t>
      </w:r>
      <w:r>
        <w:rPr>
          <w:sz w:val="24"/>
        </w:rPr>
        <w:t xml:space="preserve"> (conforme disponibilidade do provedor institucional de internet).</w:t>
      </w:r>
    </w:p>
    <w:p w14:paraId="42958F6E" w14:textId="77777777" w:rsidR="00A5645D" w:rsidRDefault="007D44DE">
      <w:pPr>
        <w:pStyle w:val="Corpodetexto"/>
        <w:spacing w:before="240"/>
        <w:ind w:left="152" w:right="103"/>
        <w:jc w:val="both"/>
      </w:pPr>
      <w:r>
        <w:rPr>
          <w:b/>
        </w:rPr>
        <w:t xml:space="preserve">Parágrafo Único- </w:t>
      </w:r>
      <w:r>
        <w:t>O candidato que tiver a homologação de sua inscrição indeferida poderá recorrer da decisão no prazo de até 48 (quarenta e oito) horas, contadas a partir da publicação do resultado da homologação, com julgamento do recurso pela Comissão.</w:t>
      </w:r>
    </w:p>
    <w:p w14:paraId="42958F6F" w14:textId="77777777" w:rsidR="00A5645D" w:rsidRDefault="007D44DE">
      <w:pPr>
        <w:pStyle w:val="Ttulo1"/>
        <w:numPr>
          <w:ilvl w:val="0"/>
          <w:numId w:val="1"/>
        </w:numPr>
        <w:tabs>
          <w:tab w:val="left" w:pos="392"/>
        </w:tabs>
        <w:spacing w:before="201"/>
        <w:ind w:left="392" w:hanging="240"/>
        <w:jc w:val="both"/>
      </w:pPr>
      <w:r>
        <w:t>DA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</w:p>
    <w:p w14:paraId="42958F70" w14:textId="77777777" w:rsidR="00A5645D" w:rsidRDefault="00A5645D">
      <w:pPr>
        <w:pStyle w:val="Corpodetexto"/>
        <w:rPr>
          <w:b/>
        </w:rPr>
      </w:pPr>
    </w:p>
    <w:p w14:paraId="42958F71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00"/>
        </w:tabs>
        <w:ind w:right="101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proposta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submetida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2"/>
          <w:sz w:val="24"/>
        </w:rPr>
        <w:t xml:space="preserve"> </w:t>
      </w:r>
      <w:r>
        <w:rPr>
          <w:sz w:val="24"/>
        </w:rPr>
        <w:t>criada pelo</w:t>
      </w:r>
      <w:r>
        <w:rPr>
          <w:spacing w:val="-10"/>
          <w:sz w:val="24"/>
        </w:rPr>
        <w:t xml:space="preserve"> </w:t>
      </w:r>
      <w:r>
        <w:rPr>
          <w:sz w:val="24"/>
        </w:rPr>
        <w:t>Colegiado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curso.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11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composta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03</w:t>
      </w:r>
      <w:r>
        <w:rPr>
          <w:spacing w:val="-10"/>
          <w:sz w:val="24"/>
        </w:rPr>
        <w:t xml:space="preserve"> </w:t>
      </w:r>
      <w:r>
        <w:rPr>
          <w:sz w:val="24"/>
        </w:rPr>
        <w:t>(três)</w:t>
      </w:r>
      <w:r>
        <w:rPr>
          <w:spacing w:val="-11"/>
          <w:sz w:val="24"/>
        </w:rPr>
        <w:t xml:space="preserve"> </w:t>
      </w:r>
      <w:r>
        <w:rPr>
          <w:sz w:val="24"/>
        </w:rPr>
        <w:t>docentes</w:t>
      </w:r>
      <w:r>
        <w:rPr>
          <w:spacing w:val="-11"/>
          <w:sz w:val="24"/>
        </w:rPr>
        <w:t xml:space="preserve"> </w:t>
      </w:r>
      <w:r>
        <w:rPr>
          <w:sz w:val="24"/>
        </w:rPr>
        <w:t>permanentes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Programa,</w:t>
      </w:r>
      <w:r>
        <w:rPr>
          <w:spacing w:val="-9"/>
          <w:sz w:val="24"/>
        </w:rPr>
        <w:t xml:space="preserve"> </w:t>
      </w:r>
      <w:r>
        <w:rPr>
          <w:sz w:val="24"/>
        </w:rPr>
        <w:t>que apresentarão um único parecer, observando-se os critérios de inscrição, credenciamento e recredenciamento estabelecidas nesta Chamada.</w:t>
      </w:r>
    </w:p>
    <w:p w14:paraId="42958F72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22"/>
        </w:tabs>
        <w:spacing w:before="292"/>
        <w:ind w:right="102" w:firstLine="0"/>
        <w:rPr>
          <w:sz w:val="24"/>
        </w:rPr>
      </w:pPr>
      <w:r>
        <w:rPr>
          <w:sz w:val="24"/>
        </w:rPr>
        <w:t xml:space="preserve">O parecer da Comissão de Avaliação será submetido à homologação pelo Colegiado ou Conselho do </w:t>
      </w:r>
      <w:r>
        <w:rPr>
          <w:spacing w:val="-2"/>
          <w:sz w:val="24"/>
        </w:rPr>
        <w:t>Programa.</w:t>
      </w:r>
    </w:p>
    <w:p w14:paraId="42958F73" w14:textId="77777777" w:rsidR="00A5645D" w:rsidRDefault="00A5645D">
      <w:pPr>
        <w:jc w:val="both"/>
        <w:rPr>
          <w:sz w:val="24"/>
        </w:rPr>
        <w:sectPr w:rsidR="00A5645D">
          <w:pgSz w:w="11910" w:h="16840"/>
          <w:pgMar w:top="2000" w:right="740" w:bottom="280" w:left="700" w:header="725" w:footer="0" w:gutter="0"/>
          <w:pgNumType w:fmt="thaiLetters"/>
          <w:cols w:space="720"/>
        </w:sectPr>
      </w:pPr>
    </w:p>
    <w:p w14:paraId="13E88522" w14:textId="1CA9009D" w:rsidR="004C231B" w:rsidRDefault="007D44DE" w:rsidP="00CB4369">
      <w:pPr>
        <w:pStyle w:val="Corpodetexto"/>
        <w:spacing w:before="141"/>
        <w:ind w:left="152"/>
      </w:pPr>
      <w:r>
        <w:rPr>
          <w:b/>
        </w:rPr>
        <w:lastRenderedPageBreak/>
        <w:t>4.</w:t>
      </w:r>
      <w:r>
        <w:rPr>
          <w:b/>
          <w:lang w:val="pt-BR"/>
        </w:rPr>
        <w:t>3</w:t>
      </w:r>
      <w:r>
        <w:rPr>
          <w:b/>
          <w:spacing w:val="80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apreciação</w:t>
      </w:r>
      <w:r>
        <w:rPr>
          <w:spacing w:val="78"/>
        </w:rPr>
        <w:t xml:space="preserve"> </w:t>
      </w:r>
      <w:r>
        <w:t>terá</w:t>
      </w:r>
      <w:r>
        <w:rPr>
          <w:spacing w:val="77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base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Regimento</w:t>
      </w:r>
      <w:r>
        <w:rPr>
          <w:spacing w:val="80"/>
        </w:rPr>
        <w:t xml:space="preserve"> </w:t>
      </w:r>
      <w:r>
        <w:t>Interno</w:t>
      </w:r>
      <w:r>
        <w:rPr>
          <w:spacing w:val="80"/>
        </w:rPr>
        <w:t xml:space="preserve"> </w:t>
      </w:r>
      <w:r>
        <w:t>do</w:t>
      </w:r>
      <w:r>
        <w:rPr>
          <w:spacing w:val="78"/>
        </w:rPr>
        <w:t xml:space="preserve"> </w:t>
      </w:r>
      <w:r>
        <w:rPr>
          <w:lang w:val="pt-BR"/>
        </w:rPr>
        <w:t>PPGEQ</w:t>
      </w:r>
      <w:r>
        <w:t>,</w:t>
      </w:r>
      <w:r>
        <w:rPr>
          <w:spacing w:val="77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Resolução</w:t>
      </w:r>
      <w:r>
        <w:rPr>
          <w:spacing w:val="80"/>
        </w:rPr>
        <w:t xml:space="preserve"> </w:t>
      </w:r>
      <w:r>
        <w:t>Nº</w:t>
      </w:r>
      <w:r>
        <w:rPr>
          <w:spacing w:val="77"/>
        </w:rPr>
        <w:t xml:space="preserve"> </w:t>
      </w:r>
      <w:r>
        <w:t>106/2022- CONSUNI/UFAL, o Documento de Área (Engenharias I</w:t>
      </w:r>
      <w:r>
        <w:rPr>
          <w:lang w:val="pt-BR"/>
        </w:rPr>
        <w:t>I</w:t>
      </w:r>
      <w:r>
        <w:t>), e observará, em relação à documentação.</w:t>
      </w:r>
    </w:p>
    <w:p w14:paraId="42958F75" w14:textId="77777777" w:rsidR="00A5645D" w:rsidRDefault="007D44DE">
      <w:pPr>
        <w:pStyle w:val="Ttulo1"/>
        <w:numPr>
          <w:ilvl w:val="0"/>
          <w:numId w:val="1"/>
        </w:numPr>
        <w:tabs>
          <w:tab w:val="left" w:pos="393"/>
        </w:tabs>
        <w:spacing w:before="239"/>
        <w:ind w:left="393" w:hanging="241"/>
      </w:pPr>
      <w:r>
        <w:t>DAS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rPr>
          <w:spacing w:val="-2"/>
        </w:rPr>
        <w:t>DISPONÍVEIS</w:t>
      </w:r>
    </w:p>
    <w:p w14:paraId="42958F77" w14:textId="2334438C" w:rsidR="00A5645D" w:rsidRPr="005E5C20" w:rsidRDefault="007D44DE" w:rsidP="005E5C20">
      <w:pPr>
        <w:pStyle w:val="PargrafodaLista"/>
        <w:numPr>
          <w:ilvl w:val="1"/>
          <w:numId w:val="1"/>
        </w:numPr>
        <w:tabs>
          <w:tab w:val="left" w:pos="515"/>
        </w:tabs>
        <w:spacing w:before="202"/>
        <w:ind w:left="515" w:hanging="363"/>
        <w:rPr>
          <w:sz w:val="24"/>
        </w:rPr>
      </w:pPr>
      <w:r w:rsidRPr="005E5C20">
        <w:rPr>
          <w:sz w:val="24"/>
        </w:rPr>
        <w:t>A</w:t>
      </w:r>
      <w:r w:rsidRPr="005E5C20">
        <w:rPr>
          <w:spacing w:val="-7"/>
          <w:sz w:val="24"/>
        </w:rPr>
        <w:t xml:space="preserve"> </w:t>
      </w:r>
      <w:r w:rsidRPr="005E5C20">
        <w:rPr>
          <w:sz w:val="24"/>
        </w:rPr>
        <w:t>quantidade</w:t>
      </w:r>
      <w:r w:rsidRPr="005E5C20">
        <w:rPr>
          <w:spacing w:val="-4"/>
          <w:sz w:val="24"/>
        </w:rPr>
        <w:t xml:space="preserve"> </w:t>
      </w:r>
      <w:r w:rsidRPr="005E5C20">
        <w:rPr>
          <w:sz w:val="24"/>
        </w:rPr>
        <w:t>de</w:t>
      </w:r>
      <w:r w:rsidRPr="005E5C20">
        <w:rPr>
          <w:spacing w:val="-5"/>
          <w:sz w:val="24"/>
        </w:rPr>
        <w:t xml:space="preserve"> </w:t>
      </w:r>
      <w:r w:rsidRPr="005E5C20">
        <w:rPr>
          <w:sz w:val="24"/>
        </w:rPr>
        <w:t>vagas</w:t>
      </w:r>
      <w:r w:rsidRPr="005E5C20">
        <w:rPr>
          <w:spacing w:val="-4"/>
          <w:sz w:val="24"/>
        </w:rPr>
        <w:t xml:space="preserve"> </w:t>
      </w:r>
      <w:r w:rsidRPr="005E5C20">
        <w:rPr>
          <w:sz w:val="24"/>
        </w:rPr>
        <w:t>disponíveis</w:t>
      </w:r>
      <w:r w:rsidRPr="005E5C20">
        <w:rPr>
          <w:spacing w:val="-4"/>
          <w:sz w:val="24"/>
        </w:rPr>
        <w:t xml:space="preserve"> </w:t>
      </w:r>
      <w:r w:rsidRPr="005E5C20">
        <w:rPr>
          <w:sz w:val="24"/>
        </w:rPr>
        <w:t>para credenciamento</w:t>
      </w:r>
      <w:r w:rsidRPr="005E5C20">
        <w:rPr>
          <w:spacing w:val="-3"/>
          <w:sz w:val="24"/>
        </w:rPr>
        <w:t xml:space="preserve"> </w:t>
      </w:r>
      <w:r w:rsidRPr="005E5C20">
        <w:rPr>
          <w:sz w:val="24"/>
        </w:rPr>
        <w:t>é</w:t>
      </w:r>
      <w:r w:rsidRPr="005E5C20">
        <w:rPr>
          <w:spacing w:val="-2"/>
          <w:sz w:val="24"/>
        </w:rPr>
        <w:t xml:space="preserve"> </w:t>
      </w:r>
      <w:r w:rsidRPr="005E5C20">
        <w:rPr>
          <w:sz w:val="24"/>
        </w:rPr>
        <w:t>de</w:t>
      </w:r>
      <w:r w:rsidRPr="005E5C20">
        <w:rPr>
          <w:spacing w:val="-2"/>
          <w:sz w:val="24"/>
        </w:rPr>
        <w:t xml:space="preserve"> </w:t>
      </w:r>
      <w:r w:rsidRPr="005E5C20">
        <w:rPr>
          <w:sz w:val="24"/>
        </w:rPr>
        <w:t>até</w:t>
      </w:r>
      <w:r w:rsidRPr="005E5C20">
        <w:rPr>
          <w:spacing w:val="-4"/>
          <w:sz w:val="24"/>
        </w:rPr>
        <w:t xml:space="preserve"> </w:t>
      </w:r>
      <w:r w:rsidRPr="005E5C20">
        <w:rPr>
          <w:sz w:val="24"/>
        </w:rPr>
        <w:t>4</w:t>
      </w:r>
      <w:r w:rsidRPr="005E5C20">
        <w:rPr>
          <w:spacing w:val="-1"/>
          <w:sz w:val="24"/>
        </w:rPr>
        <w:t xml:space="preserve"> </w:t>
      </w:r>
      <w:r w:rsidRPr="005E5C20">
        <w:rPr>
          <w:spacing w:val="-2"/>
          <w:sz w:val="24"/>
        </w:rPr>
        <w:t>docentes.</w:t>
      </w:r>
    </w:p>
    <w:p w14:paraId="42958F78" w14:textId="77777777" w:rsidR="00A5645D" w:rsidRDefault="007D44DE">
      <w:pPr>
        <w:pStyle w:val="Ttulo1"/>
        <w:numPr>
          <w:ilvl w:val="0"/>
          <w:numId w:val="1"/>
        </w:numPr>
        <w:tabs>
          <w:tab w:val="left" w:pos="393"/>
        </w:tabs>
        <w:spacing w:before="285"/>
        <w:ind w:left="393" w:hanging="241"/>
      </w:pPr>
      <w:r>
        <w:t>DOS</w:t>
      </w:r>
      <w:r>
        <w:rPr>
          <w:spacing w:val="-7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CREDENCIAMENTO</w:t>
      </w:r>
      <w:r>
        <w:rPr>
          <w:spacing w:val="-2"/>
          <w:lang w:val="pt-BR"/>
        </w:rPr>
        <w:t xml:space="preserve"> E </w:t>
      </w:r>
      <w:r>
        <w:rPr>
          <w:spacing w:val="-2"/>
        </w:rPr>
        <w:t>RECREDENCIAMENTO</w:t>
      </w:r>
      <w:r>
        <w:rPr>
          <w:spacing w:val="-2"/>
          <w:lang w:val="pt-BR"/>
        </w:rPr>
        <w:t xml:space="preserve"> </w:t>
      </w:r>
    </w:p>
    <w:p w14:paraId="42958F79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03"/>
        </w:tabs>
        <w:ind w:right="112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docente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participar</w:t>
      </w:r>
      <w:r>
        <w:rPr>
          <w:sz w:val="24"/>
          <w:lang w:val="pt-BR"/>
        </w:rPr>
        <w:t>á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  <w:lang w:val="pt-BR"/>
        </w:rPr>
        <w:t xml:space="preserve">credenciamento e do </w:t>
      </w:r>
      <w:r>
        <w:rPr>
          <w:sz w:val="24"/>
        </w:rPr>
        <w:t>recredenciamento atendendo ao seguinte requisito:</w:t>
      </w:r>
    </w:p>
    <w:p w14:paraId="42958F7A" w14:textId="77777777" w:rsidR="00A5645D" w:rsidRDefault="007D44DE">
      <w:pPr>
        <w:pStyle w:val="PargrafodaLista"/>
        <w:numPr>
          <w:ilvl w:val="0"/>
          <w:numId w:val="4"/>
        </w:numPr>
        <w:tabs>
          <w:tab w:val="left" w:pos="503"/>
        </w:tabs>
        <w:ind w:right="112"/>
        <w:rPr>
          <w:sz w:val="24"/>
          <w:lang w:val="pt-BR"/>
        </w:rPr>
      </w:pPr>
      <w:r>
        <w:rPr>
          <w:sz w:val="24"/>
          <w:lang w:val="pt-BR"/>
        </w:rPr>
        <w:t>Na condição de colaborador possuir pontuação, de acordo com a tabela de pontuação disposta no quadro de produtividade docente (Anexo III), superior à 40 pontos no período entre 2020 e 2024.</w:t>
      </w:r>
    </w:p>
    <w:p w14:paraId="42958F7B" w14:textId="77777777" w:rsidR="00A5645D" w:rsidRDefault="007D44DE">
      <w:pPr>
        <w:pStyle w:val="PargrafodaLista"/>
        <w:numPr>
          <w:ilvl w:val="0"/>
          <w:numId w:val="4"/>
        </w:numPr>
        <w:tabs>
          <w:tab w:val="left" w:pos="503"/>
        </w:tabs>
        <w:ind w:right="112"/>
        <w:rPr>
          <w:sz w:val="24"/>
          <w:lang w:val="pt-BR"/>
        </w:rPr>
      </w:pPr>
      <w:r>
        <w:rPr>
          <w:sz w:val="24"/>
          <w:lang w:val="pt-BR"/>
        </w:rPr>
        <w:t>Na condição de permanente possuir pontuação, de acordo com a tabela de pontuação disposta no quadro de produtividade docente (Anexo III), superior à 50 pontos no período entre 2020 e 2024.</w:t>
      </w:r>
    </w:p>
    <w:p w14:paraId="42958F7C" w14:textId="77777777" w:rsidR="00A5645D" w:rsidRDefault="00A5645D">
      <w:pPr>
        <w:pStyle w:val="Corpodetexto"/>
        <w:spacing w:before="240"/>
      </w:pPr>
    </w:p>
    <w:p w14:paraId="42958F7D" w14:textId="77777777" w:rsidR="00A5645D" w:rsidRDefault="007D44DE">
      <w:pPr>
        <w:pStyle w:val="Ttulo1"/>
        <w:numPr>
          <w:ilvl w:val="0"/>
          <w:numId w:val="1"/>
        </w:numPr>
        <w:tabs>
          <w:tab w:val="left" w:pos="392"/>
        </w:tabs>
        <w:ind w:left="392" w:hanging="240"/>
        <w:jc w:val="both"/>
      </w:pPr>
      <w:r>
        <w:t>DO</w:t>
      </w:r>
      <w:r>
        <w:rPr>
          <w:spacing w:val="-3"/>
        </w:rPr>
        <w:t xml:space="preserve"> </w:t>
      </w:r>
      <w:r>
        <w:rPr>
          <w:spacing w:val="-2"/>
        </w:rPr>
        <w:t>RESULTADO</w:t>
      </w:r>
    </w:p>
    <w:p w14:paraId="42958F7E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07"/>
        </w:tabs>
        <w:spacing w:before="199" w:line="242" w:lineRule="auto"/>
        <w:ind w:right="106" w:firstLine="0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resultado</w:t>
      </w:r>
      <w:r>
        <w:rPr>
          <w:spacing w:val="-9"/>
          <w:sz w:val="24"/>
        </w:rPr>
        <w:t xml:space="preserve"> </w:t>
      </w:r>
      <w:r>
        <w:rPr>
          <w:sz w:val="24"/>
        </w:rPr>
        <w:t>preliminar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divulgado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I,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página</w:t>
      </w:r>
      <w:r>
        <w:rPr>
          <w:spacing w:val="-9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do </w:t>
      </w:r>
      <w:r>
        <w:rPr>
          <w:sz w:val="24"/>
          <w:lang w:val="pt-BR"/>
        </w:rPr>
        <w:t>PPGEQ</w:t>
      </w:r>
      <w:r>
        <w:rPr>
          <w:sz w:val="24"/>
        </w:rPr>
        <w:t xml:space="preserve"> </w:t>
      </w:r>
      <w:hyperlink r:id="rId10">
        <w:r w:rsidRPr="00DB404E">
          <w:rPr>
            <w:color w:val="FF0000"/>
            <w:sz w:val="24"/>
          </w:rPr>
          <w:t>(ht</w:t>
        </w:r>
      </w:hyperlink>
      <w:r w:rsidRPr="00DB404E">
        <w:rPr>
          <w:color w:val="FF0000"/>
          <w:sz w:val="24"/>
        </w:rPr>
        <w:t>t</w:t>
      </w:r>
      <w:hyperlink r:id="rId11">
        <w:r w:rsidRPr="00DB404E">
          <w:rPr>
            <w:color w:val="FF0000"/>
            <w:sz w:val="24"/>
          </w:rPr>
          <w:t>p://www.ctec.ufal.br/posgraduacao/</w:t>
        </w:r>
        <w:r w:rsidRPr="00DB404E">
          <w:rPr>
            <w:color w:val="FF0000"/>
            <w:sz w:val="24"/>
            <w:lang w:val="pt-BR"/>
          </w:rPr>
          <w:t>PPGEQ</w:t>
        </w:r>
        <w:r w:rsidRPr="00DB404E">
          <w:rPr>
            <w:color w:val="FF0000"/>
            <w:sz w:val="24"/>
          </w:rPr>
          <w:t>/).</w:t>
        </w:r>
      </w:hyperlink>
    </w:p>
    <w:p w14:paraId="42958F7F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05"/>
        </w:tabs>
        <w:spacing w:before="289"/>
        <w:ind w:right="104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candidato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recorrer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Etapa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Colegiado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Programa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Pós-graduação. O pedido de recurso deve ser enviado exclusivamente via e-mail do </w:t>
      </w:r>
      <w:r>
        <w:rPr>
          <w:sz w:val="24"/>
          <w:lang w:val="pt-BR"/>
        </w:rPr>
        <w:t>PPGEQ</w:t>
      </w:r>
      <w:r>
        <w:rPr>
          <w:sz w:val="24"/>
        </w:rPr>
        <w:t xml:space="preserve">, no prazo estabelecido no </w:t>
      </w:r>
      <w:r>
        <w:rPr>
          <w:spacing w:val="-2"/>
          <w:sz w:val="24"/>
        </w:rPr>
        <w:t>calendário.</w:t>
      </w:r>
    </w:p>
    <w:p w14:paraId="42958F80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53"/>
        </w:tabs>
        <w:spacing w:before="292"/>
        <w:ind w:right="101" w:firstLine="0"/>
        <w:rPr>
          <w:sz w:val="24"/>
        </w:rPr>
      </w:pPr>
      <w:r>
        <w:rPr>
          <w:sz w:val="24"/>
        </w:rPr>
        <w:t>O resultado final será homologado em Reunião do Colegiado ou Conselho do Programa de Pós- Graduação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 </w:t>
      </w:r>
      <w:r>
        <w:rPr>
          <w:sz w:val="24"/>
          <w:lang w:val="pt-BR"/>
        </w:rPr>
        <w:t>Engenharia Química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  <w:lang w:val="pt-BR"/>
        </w:rPr>
        <w:t>PPGEQ</w:t>
      </w:r>
      <w:r>
        <w:rPr>
          <w:sz w:val="24"/>
        </w:rPr>
        <w:t>/CTEC/UFAL,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 disponível no Anexo I e divulgado na página eletrônica do Programa.</w:t>
      </w:r>
    </w:p>
    <w:p w14:paraId="42958F81" w14:textId="77777777" w:rsidR="00A5645D" w:rsidRDefault="007D44DE">
      <w:pPr>
        <w:pStyle w:val="Ttulo1"/>
        <w:numPr>
          <w:ilvl w:val="0"/>
          <w:numId w:val="1"/>
        </w:numPr>
        <w:tabs>
          <w:tab w:val="left" w:pos="392"/>
        </w:tabs>
        <w:spacing w:before="240"/>
        <w:ind w:left="392" w:hanging="240"/>
        <w:jc w:val="both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FINAIS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TRANSITÓRIAS</w:t>
      </w:r>
    </w:p>
    <w:p w14:paraId="42958F82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00"/>
        </w:tabs>
        <w:spacing w:before="240"/>
        <w:ind w:right="109" w:firstLine="0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docentes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obtiverem</w:t>
      </w:r>
      <w:r>
        <w:rPr>
          <w:spacing w:val="-13"/>
          <w:sz w:val="24"/>
        </w:rPr>
        <w:t xml:space="preserve"> </w:t>
      </w:r>
      <w:r>
        <w:rPr>
          <w:sz w:val="24"/>
        </w:rPr>
        <w:t>parecer</w:t>
      </w:r>
      <w:r>
        <w:rPr>
          <w:spacing w:val="-14"/>
          <w:sz w:val="24"/>
        </w:rPr>
        <w:t xml:space="preserve"> </w:t>
      </w:r>
      <w:r>
        <w:rPr>
          <w:sz w:val="24"/>
        </w:rPr>
        <w:t>favorável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recredenciamento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desligados até 31 de dezembro de 202</w:t>
      </w:r>
      <w:r>
        <w:rPr>
          <w:sz w:val="24"/>
          <w:lang w:val="pt-BR"/>
        </w:rPr>
        <w:t>4</w:t>
      </w:r>
      <w:r>
        <w:rPr>
          <w:sz w:val="24"/>
        </w:rPr>
        <w:t>.</w:t>
      </w:r>
    </w:p>
    <w:p w14:paraId="42958F83" w14:textId="77777777" w:rsidR="00A5645D" w:rsidRPr="00940963" w:rsidRDefault="007D44DE">
      <w:pPr>
        <w:pStyle w:val="PargrafodaLista"/>
        <w:numPr>
          <w:ilvl w:val="1"/>
          <w:numId w:val="1"/>
        </w:numPr>
        <w:tabs>
          <w:tab w:val="left" w:pos="517"/>
        </w:tabs>
        <w:spacing w:before="240"/>
        <w:ind w:right="104" w:firstLine="0"/>
        <w:rPr>
          <w:sz w:val="24"/>
        </w:rPr>
      </w:pPr>
      <w:r>
        <w:rPr>
          <w:sz w:val="24"/>
        </w:rPr>
        <w:t>Os docentes que tiverem orientações em andamento, o</w:t>
      </w:r>
      <w:r>
        <w:rPr>
          <w:spacing w:val="-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ocorrerá após a conclusão das </w:t>
      </w:r>
      <w:r>
        <w:rPr>
          <w:spacing w:val="-2"/>
          <w:sz w:val="24"/>
        </w:rPr>
        <w:t>orientações.</w:t>
      </w:r>
    </w:p>
    <w:p w14:paraId="62709EE7" w14:textId="77777777" w:rsidR="000A0A98" w:rsidRDefault="00940963" w:rsidP="009C22CD">
      <w:pPr>
        <w:pStyle w:val="PargrafodaLista"/>
        <w:numPr>
          <w:ilvl w:val="1"/>
          <w:numId w:val="1"/>
        </w:numPr>
        <w:tabs>
          <w:tab w:val="left" w:pos="517"/>
        </w:tabs>
        <w:spacing w:before="240"/>
        <w:ind w:right="104" w:firstLine="0"/>
        <w:rPr>
          <w:sz w:val="24"/>
        </w:rPr>
      </w:pPr>
      <w:r w:rsidRPr="000A0A98">
        <w:rPr>
          <w:sz w:val="24"/>
        </w:rPr>
        <w:t>Os docentes credenciados e recredenciados se comprometem em manter o Curriculum Lattes atualizado pelo menos no mês anterior ao mês vigente do credenciamento/recredenciamento, lecionar  disciplinas no PPGEQ e participar ativamente das atividades do Programa. Os docentes descredenciados poderão concluir suas orientações e</w:t>
      </w:r>
      <w:r w:rsidR="00563642" w:rsidRPr="000A0A98">
        <w:rPr>
          <w:sz w:val="24"/>
        </w:rPr>
        <w:t>m andamento.</w:t>
      </w:r>
    </w:p>
    <w:p w14:paraId="0FDE53F7" w14:textId="226CBAE8" w:rsidR="000A0A98" w:rsidRDefault="000A0A98" w:rsidP="009C22CD">
      <w:pPr>
        <w:pStyle w:val="PargrafodaLista"/>
        <w:numPr>
          <w:ilvl w:val="1"/>
          <w:numId w:val="1"/>
        </w:numPr>
        <w:tabs>
          <w:tab w:val="left" w:pos="517"/>
        </w:tabs>
        <w:spacing w:before="240"/>
        <w:ind w:right="104" w:firstLine="0"/>
        <w:rPr>
          <w:sz w:val="24"/>
        </w:rPr>
      </w:pPr>
      <w:r w:rsidRPr="000A0A98">
        <w:rPr>
          <w:sz w:val="24"/>
        </w:rPr>
        <w:t>O docente do quadro permanente ou colaborador, por ocasião de sua aposentadoria, poderá continuar integrado como membro do Programa, devendo seguir as normas de recredenciamento e descredenciamento do Programa.</w:t>
      </w:r>
    </w:p>
    <w:p w14:paraId="4DAAE520" w14:textId="32EA466A" w:rsidR="001D3771" w:rsidRPr="00980DFE" w:rsidRDefault="001D3771" w:rsidP="00980DFE">
      <w:pPr>
        <w:pStyle w:val="PargrafodaLista"/>
        <w:numPr>
          <w:ilvl w:val="1"/>
          <w:numId w:val="1"/>
        </w:numPr>
        <w:tabs>
          <w:tab w:val="left" w:pos="517"/>
        </w:tabs>
        <w:spacing w:before="240"/>
        <w:ind w:right="104" w:hanging="10"/>
        <w:rPr>
          <w:sz w:val="24"/>
        </w:rPr>
      </w:pPr>
      <w:r w:rsidRPr="00980DFE">
        <w:rPr>
          <w:sz w:val="24"/>
        </w:rPr>
        <w:t>É facultado ao Colegiado a oferta de credenciamento para ingresso para novos docentes,</w:t>
      </w:r>
      <w:r w:rsidR="00980DFE" w:rsidRPr="00980DFE">
        <w:rPr>
          <w:sz w:val="24"/>
        </w:rPr>
        <w:t xml:space="preserve"> </w:t>
      </w:r>
      <w:r w:rsidRPr="00980DFE">
        <w:rPr>
          <w:sz w:val="24"/>
        </w:rPr>
        <w:t>considerando: a) as necessidades de desenvolvimento das Linhas de Pesquisa; b) a porcentagem atribuída</w:t>
      </w:r>
      <w:r w:rsidR="00980DFE">
        <w:rPr>
          <w:sz w:val="24"/>
        </w:rPr>
        <w:t xml:space="preserve"> </w:t>
      </w:r>
      <w:r w:rsidRPr="00980DFE">
        <w:rPr>
          <w:sz w:val="24"/>
        </w:rPr>
        <w:t>pela CAPES para o quadro de professores permanentes com atuação em mais de um programa de pósgraduação.</w:t>
      </w:r>
    </w:p>
    <w:p w14:paraId="42958F84" w14:textId="77777777" w:rsidR="00A5645D" w:rsidRDefault="007D44DE">
      <w:pPr>
        <w:pStyle w:val="PargrafodaLista"/>
        <w:numPr>
          <w:ilvl w:val="1"/>
          <w:numId w:val="1"/>
        </w:numPr>
        <w:tabs>
          <w:tab w:val="left" w:pos="515"/>
        </w:tabs>
        <w:spacing w:before="242"/>
        <w:ind w:left="515" w:hanging="363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casos</w:t>
      </w:r>
      <w:r>
        <w:rPr>
          <w:spacing w:val="-5"/>
          <w:sz w:val="24"/>
        </w:rPr>
        <w:t xml:space="preserve"> </w:t>
      </w:r>
      <w:r>
        <w:rPr>
          <w:sz w:val="24"/>
        </w:rPr>
        <w:t>omissos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Colegiado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  <w:lang w:val="pt-BR"/>
        </w:rPr>
        <w:t>PPGEQ</w:t>
      </w:r>
      <w:r>
        <w:rPr>
          <w:spacing w:val="-2"/>
          <w:sz w:val="24"/>
        </w:rPr>
        <w:t>/CTEC/UFAL.</w:t>
      </w:r>
    </w:p>
    <w:p w14:paraId="42958F85" w14:textId="77777777" w:rsidR="00A5645D" w:rsidRDefault="00A5645D">
      <w:pPr>
        <w:pStyle w:val="Corpodetexto"/>
      </w:pPr>
    </w:p>
    <w:p w14:paraId="42958F86" w14:textId="27CB0808" w:rsidR="00A5645D" w:rsidRDefault="007D44DE">
      <w:pPr>
        <w:pStyle w:val="Corpodetexto"/>
        <w:ind w:left="1790" w:right="1745"/>
        <w:jc w:val="center"/>
      </w:pPr>
      <w:r w:rsidRPr="003A6848">
        <w:t>Maceió,</w:t>
      </w:r>
      <w:r w:rsidRPr="003A6848">
        <w:rPr>
          <w:spacing w:val="-2"/>
        </w:rPr>
        <w:t xml:space="preserve"> </w:t>
      </w:r>
      <w:r w:rsidR="003A6848" w:rsidRPr="003A6848">
        <w:rPr>
          <w:lang w:val="pt-BR"/>
        </w:rPr>
        <w:t>25</w:t>
      </w:r>
      <w:r w:rsidRPr="003A6848">
        <w:rPr>
          <w:lang w:val="pt-BR"/>
        </w:rPr>
        <w:t xml:space="preserve"> </w:t>
      </w:r>
      <w:r w:rsidRPr="003A6848">
        <w:t xml:space="preserve">de </w:t>
      </w:r>
      <w:r w:rsidR="003A6848" w:rsidRPr="003A6848">
        <w:rPr>
          <w:lang w:val="pt-BR"/>
        </w:rPr>
        <w:t>outubro</w:t>
      </w:r>
      <w:r w:rsidRPr="003A6848">
        <w:rPr>
          <w:spacing w:val="-1"/>
        </w:rPr>
        <w:t xml:space="preserve"> </w:t>
      </w:r>
      <w:r w:rsidRPr="003A6848">
        <w:t>de</w:t>
      </w:r>
      <w:r w:rsidRPr="003A6848">
        <w:rPr>
          <w:spacing w:val="-4"/>
        </w:rPr>
        <w:t xml:space="preserve"> </w:t>
      </w:r>
      <w:r w:rsidRPr="003A6848">
        <w:rPr>
          <w:spacing w:val="-2"/>
        </w:rPr>
        <w:t>202</w:t>
      </w:r>
      <w:r w:rsidRPr="003A6848">
        <w:rPr>
          <w:spacing w:val="-2"/>
          <w:lang w:val="pt-BR"/>
        </w:rPr>
        <w:t>4</w:t>
      </w:r>
      <w:r w:rsidRPr="003A6848">
        <w:rPr>
          <w:spacing w:val="-2"/>
        </w:rPr>
        <w:t>.</w:t>
      </w:r>
    </w:p>
    <w:p w14:paraId="42958F87" w14:textId="77777777" w:rsidR="00A5645D" w:rsidRDefault="007D44DE">
      <w:pPr>
        <w:spacing w:before="281"/>
        <w:ind w:left="1789" w:right="1749"/>
        <w:jc w:val="center"/>
        <w:rPr>
          <w:b/>
          <w:sz w:val="24"/>
          <w:lang w:val="pt-BR"/>
        </w:rPr>
      </w:pPr>
      <w:r>
        <w:rPr>
          <w:b/>
          <w:sz w:val="24"/>
        </w:rPr>
        <w:t>Prof.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lang w:val="pt-BR"/>
        </w:rPr>
        <w:t>Rodolfo Junqueira Brandão</w:t>
      </w:r>
    </w:p>
    <w:p w14:paraId="42958F88" w14:textId="77777777" w:rsidR="00A5645D" w:rsidRDefault="007D44DE">
      <w:pPr>
        <w:pStyle w:val="Corpodetexto"/>
        <w:ind w:left="45"/>
        <w:jc w:val="center"/>
        <w:rPr>
          <w:lang w:val="pt-BR"/>
        </w:rPr>
      </w:pPr>
      <w:r>
        <w:t>Coordenador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lang w:val="pt-BR"/>
        </w:rPr>
        <w:t>Engenharia Química</w:t>
      </w:r>
    </w:p>
    <w:p w14:paraId="42958F89" w14:textId="77777777" w:rsidR="00A5645D" w:rsidRDefault="007D44DE">
      <w:pPr>
        <w:spacing w:before="292" w:line="293" w:lineRule="exact"/>
        <w:ind w:left="1789" w:right="1748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Walter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Matias</w:t>
      </w:r>
      <w:r>
        <w:rPr>
          <w:b/>
          <w:spacing w:val="-4"/>
          <w:sz w:val="24"/>
        </w:rPr>
        <w:t xml:space="preserve"> Lima</w:t>
      </w:r>
    </w:p>
    <w:p w14:paraId="42958F8A" w14:textId="77777777" w:rsidR="00A5645D" w:rsidRDefault="007D44DE">
      <w:pPr>
        <w:pStyle w:val="Corpodetexto"/>
        <w:ind w:left="1789" w:right="1751"/>
        <w:jc w:val="center"/>
      </w:pPr>
      <w:r>
        <w:t>Coordenador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</w:t>
      </w:r>
      <w:r>
        <w:rPr>
          <w:spacing w:val="-2"/>
        </w:rPr>
        <w:t>Graduação/PROPEP/UFAL</w:t>
      </w:r>
    </w:p>
    <w:p w14:paraId="42958F8B" w14:textId="77777777" w:rsidR="00A5645D" w:rsidRDefault="00A5645D">
      <w:pPr>
        <w:pStyle w:val="Corpodetexto"/>
      </w:pPr>
    </w:p>
    <w:p w14:paraId="42958F8C" w14:textId="77777777" w:rsidR="00A5645D" w:rsidRDefault="007D44DE">
      <w:pPr>
        <w:ind w:left="1789" w:right="1750"/>
        <w:jc w:val="center"/>
        <w:rPr>
          <w:b/>
          <w:sz w:val="24"/>
        </w:rPr>
      </w:pPr>
      <w:r>
        <w:rPr>
          <w:b/>
          <w:sz w:val="24"/>
        </w:rPr>
        <w:t>Iraildes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Assunção</w:t>
      </w:r>
    </w:p>
    <w:p w14:paraId="42958F8D" w14:textId="77777777" w:rsidR="00A5645D" w:rsidRDefault="007D44DE">
      <w:pPr>
        <w:pStyle w:val="Corpodetexto"/>
        <w:ind w:left="1790" w:right="1745"/>
        <w:jc w:val="center"/>
      </w:pPr>
      <w:r>
        <w:t>Pró-Reitora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Pesquisa</w:t>
      </w:r>
    </w:p>
    <w:p w14:paraId="42958F8E" w14:textId="77777777" w:rsidR="00A5645D" w:rsidRDefault="00A5645D">
      <w:pPr>
        <w:jc w:val="center"/>
        <w:sectPr w:rsidR="00A5645D">
          <w:pgSz w:w="11910" w:h="16840"/>
          <w:pgMar w:top="2000" w:right="740" w:bottom="280" w:left="700" w:header="725" w:footer="0" w:gutter="0"/>
          <w:pgNumType w:fmt="thaiLetters"/>
          <w:cols w:space="720"/>
        </w:sectPr>
      </w:pPr>
    </w:p>
    <w:p w14:paraId="42958F8F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lastRenderedPageBreak/>
        <w:t>ANEXO I</w:t>
      </w:r>
    </w:p>
    <w:p w14:paraId="42958F90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CRONOGRAMA</w:t>
      </w:r>
    </w:p>
    <w:p w14:paraId="42958F91" w14:textId="77777777" w:rsidR="00A5645D" w:rsidRDefault="00A5645D">
      <w:pPr>
        <w:pStyle w:val="Subttul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A5645D" w14:paraId="42958F95" w14:textId="77777777">
        <w:tc>
          <w:tcPr>
            <w:tcW w:w="3162" w:type="dxa"/>
            <w:shd w:val="clear" w:color="auto" w:fill="D9D9D9"/>
          </w:tcPr>
          <w:p w14:paraId="42958F92" w14:textId="77777777" w:rsidR="00A5645D" w:rsidRDefault="007D44DE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br w:type="page"/>
              <w:t>ETAPA</w:t>
            </w:r>
          </w:p>
        </w:tc>
        <w:tc>
          <w:tcPr>
            <w:tcW w:w="3163" w:type="dxa"/>
            <w:shd w:val="clear" w:color="auto" w:fill="D9D9D9"/>
          </w:tcPr>
          <w:p w14:paraId="42958F93" w14:textId="77777777" w:rsidR="00A5645D" w:rsidRDefault="007D44DE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EVENTO</w:t>
            </w:r>
          </w:p>
        </w:tc>
        <w:tc>
          <w:tcPr>
            <w:tcW w:w="3163" w:type="dxa"/>
            <w:shd w:val="clear" w:color="auto" w:fill="D9D9D9"/>
          </w:tcPr>
          <w:p w14:paraId="42958F94" w14:textId="77777777" w:rsidR="00A5645D" w:rsidRDefault="007D44DE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PERÍODO</w:t>
            </w:r>
          </w:p>
        </w:tc>
      </w:tr>
      <w:tr w:rsidR="00A5645D" w14:paraId="42958F9E" w14:textId="77777777">
        <w:tc>
          <w:tcPr>
            <w:tcW w:w="3162" w:type="dxa"/>
            <w:vMerge w:val="restart"/>
            <w:shd w:val="clear" w:color="auto" w:fill="auto"/>
          </w:tcPr>
          <w:p w14:paraId="42958F96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97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98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99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9A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9B" w14:textId="77777777" w:rsidR="00A5645D" w:rsidRDefault="007D44DE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Inscrições</w:t>
            </w:r>
          </w:p>
        </w:tc>
        <w:tc>
          <w:tcPr>
            <w:tcW w:w="3163" w:type="dxa"/>
            <w:shd w:val="clear" w:color="auto" w:fill="auto"/>
          </w:tcPr>
          <w:p w14:paraId="42958F9C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Publicação do Edital</w:t>
            </w:r>
          </w:p>
        </w:tc>
        <w:tc>
          <w:tcPr>
            <w:tcW w:w="3163" w:type="dxa"/>
            <w:shd w:val="clear" w:color="auto" w:fill="auto"/>
          </w:tcPr>
          <w:p w14:paraId="42958F9D" w14:textId="32FAB91A" w:rsidR="00A5645D" w:rsidRDefault="002D2BA0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val="pt-BR" w:eastAsia="ar-SA"/>
              </w:rPr>
              <w:t>2</w:t>
            </w:r>
            <w:r w:rsidR="00152EEA">
              <w:rPr>
                <w:rFonts w:eastAsia="Times New Roman"/>
                <w:bCs/>
                <w:sz w:val="24"/>
                <w:szCs w:val="24"/>
                <w:lang w:val="pt-BR" w:eastAsia="ar-SA"/>
              </w:rPr>
              <w:t>9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10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A2" w14:textId="77777777">
        <w:tc>
          <w:tcPr>
            <w:tcW w:w="3162" w:type="dxa"/>
            <w:vMerge/>
            <w:shd w:val="clear" w:color="auto" w:fill="auto"/>
          </w:tcPr>
          <w:p w14:paraId="42958F9F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A0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Inscrições</w:t>
            </w:r>
          </w:p>
        </w:tc>
        <w:tc>
          <w:tcPr>
            <w:tcW w:w="3163" w:type="dxa"/>
            <w:shd w:val="clear" w:color="auto" w:fill="auto"/>
          </w:tcPr>
          <w:p w14:paraId="42958FA1" w14:textId="115F8F94" w:rsidR="00A5645D" w:rsidRDefault="0040334E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val="pt-BR" w:eastAsia="ar-SA"/>
              </w:rPr>
              <w:t>2</w:t>
            </w:r>
            <w:r w:rsidR="00152EEA">
              <w:rPr>
                <w:rFonts w:eastAsia="Times New Roman"/>
                <w:bCs/>
                <w:sz w:val="24"/>
                <w:szCs w:val="24"/>
                <w:lang w:val="pt-BR" w:eastAsia="ar-SA"/>
              </w:rPr>
              <w:t>9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10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  <w:r w:rsidR="007D44D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  <w:lang w:val="pt-BR"/>
              </w:rPr>
              <w:t>22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A6" w14:textId="77777777">
        <w:trPr>
          <w:trHeight w:val="90"/>
        </w:trPr>
        <w:tc>
          <w:tcPr>
            <w:tcW w:w="3162" w:type="dxa"/>
            <w:vMerge/>
            <w:shd w:val="clear" w:color="auto" w:fill="auto"/>
          </w:tcPr>
          <w:p w14:paraId="42958FA3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A4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Publicação da portaria da Comissão Julgadora</w:t>
            </w:r>
          </w:p>
        </w:tc>
        <w:tc>
          <w:tcPr>
            <w:tcW w:w="3163" w:type="dxa"/>
            <w:shd w:val="clear" w:color="auto" w:fill="auto"/>
          </w:tcPr>
          <w:p w14:paraId="42958FA5" w14:textId="4D93BF02" w:rsidR="00A5645D" w:rsidRDefault="003A684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22/11/2024</w:t>
            </w:r>
          </w:p>
        </w:tc>
      </w:tr>
      <w:tr w:rsidR="00A5645D" w14:paraId="42958FAA" w14:textId="77777777">
        <w:tc>
          <w:tcPr>
            <w:tcW w:w="3162" w:type="dxa"/>
            <w:vMerge/>
            <w:shd w:val="clear" w:color="auto" w:fill="auto"/>
          </w:tcPr>
          <w:p w14:paraId="42958FA7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A8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Homologação das inscrições e resultado da homologação</w:t>
            </w:r>
          </w:p>
        </w:tc>
        <w:tc>
          <w:tcPr>
            <w:tcW w:w="3163" w:type="dxa"/>
            <w:shd w:val="clear" w:color="auto" w:fill="auto"/>
          </w:tcPr>
          <w:p w14:paraId="42958FA9" w14:textId="0BD66BC8" w:rsidR="00A5645D" w:rsidRDefault="001E4967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/>
              </w:rPr>
              <w:t>27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11</w:t>
            </w:r>
            <w:r w:rsidR="007D44DE">
              <w:rPr>
                <w:sz w:val="24"/>
                <w:szCs w:val="24"/>
              </w:rPr>
              <w:t>/20</w:t>
            </w:r>
            <w:r w:rsidR="007D44DE">
              <w:rPr>
                <w:sz w:val="24"/>
                <w:szCs w:val="24"/>
                <w:lang w:val="pt-BR"/>
              </w:rPr>
              <w:t>24</w:t>
            </w:r>
          </w:p>
        </w:tc>
      </w:tr>
      <w:tr w:rsidR="00A5645D" w14:paraId="42958FAE" w14:textId="77777777">
        <w:tc>
          <w:tcPr>
            <w:tcW w:w="3162" w:type="dxa"/>
            <w:vMerge/>
            <w:shd w:val="clear" w:color="auto" w:fill="auto"/>
          </w:tcPr>
          <w:p w14:paraId="42958FAB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AC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Período de recurso da homologação das inscriçõe</w:t>
            </w:r>
            <w:r>
              <w:rPr>
                <w:rFonts w:eastAsia="Times New Roman"/>
                <w:bCs/>
                <w:sz w:val="24"/>
                <w:szCs w:val="24"/>
                <w:lang w:val="pt-BR" w:eastAsia="ar-SA"/>
              </w:rPr>
              <w:t>s</w:t>
            </w:r>
          </w:p>
        </w:tc>
        <w:tc>
          <w:tcPr>
            <w:tcW w:w="3163" w:type="dxa"/>
            <w:shd w:val="clear" w:color="auto" w:fill="auto"/>
          </w:tcPr>
          <w:p w14:paraId="42958FAD" w14:textId="259308D5" w:rsidR="00A5645D" w:rsidRDefault="001E4967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28</w:t>
            </w:r>
            <w:r w:rsidR="007D44DE">
              <w:rPr>
                <w:sz w:val="24"/>
                <w:szCs w:val="24"/>
                <w:lang w:val="pt-BR"/>
              </w:rPr>
              <w:t>/</w:t>
            </w:r>
            <w:r>
              <w:rPr>
                <w:sz w:val="24"/>
                <w:szCs w:val="24"/>
                <w:lang w:val="pt-BR"/>
              </w:rPr>
              <w:t>11</w:t>
            </w:r>
            <w:r w:rsidR="007D44DE">
              <w:rPr>
                <w:sz w:val="24"/>
                <w:szCs w:val="24"/>
                <w:lang w:val="pt-BR"/>
              </w:rPr>
              <w:t xml:space="preserve">/2024 a </w:t>
            </w:r>
            <w:r>
              <w:rPr>
                <w:sz w:val="24"/>
                <w:szCs w:val="24"/>
              </w:rPr>
              <w:t>29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B2" w14:textId="77777777">
        <w:tc>
          <w:tcPr>
            <w:tcW w:w="3162" w:type="dxa"/>
            <w:vMerge/>
            <w:shd w:val="clear" w:color="auto" w:fill="auto"/>
          </w:tcPr>
          <w:p w14:paraId="42958FAF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B0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Divulgação dos resultados dos recursos da homologação</w:t>
            </w:r>
          </w:p>
        </w:tc>
        <w:tc>
          <w:tcPr>
            <w:tcW w:w="3163" w:type="dxa"/>
            <w:shd w:val="clear" w:color="auto" w:fill="auto"/>
          </w:tcPr>
          <w:p w14:paraId="42958FB1" w14:textId="77E7000A" w:rsidR="00A5645D" w:rsidRDefault="00405079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/>
              </w:rPr>
              <w:t>02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12</w:t>
            </w:r>
            <w:r w:rsidR="007D44DE">
              <w:rPr>
                <w:sz w:val="24"/>
                <w:szCs w:val="24"/>
              </w:rPr>
              <w:t>/20</w:t>
            </w:r>
            <w:r w:rsidR="007D44DE">
              <w:rPr>
                <w:sz w:val="24"/>
                <w:szCs w:val="24"/>
                <w:lang w:val="pt-BR"/>
              </w:rPr>
              <w:t>24</w:t>
            </w:r>
          </w:p>
        </w:tc>
      </w:tr>
      <w:tr w:rsidR="00A5645D" w14:paraId="42958FB7" w14:textId="77777777">
        <w:tc>
          <w:tcPr>
            <w:tcW w:w="3162" w:type="dxa"/>
            <w:shd w:val="clear" w:color="auto" w:fill="auto"/>
          </w:tcPr>
          <w:p w14:paraId="42958FB3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B4" w14:textId="77777777" w:rsidR="00A5645D" w:rsidRDefault="007D44DE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Análise por comissão Ad hoc</w:t>
            </w:r>
          </w:p>
        </w:tc>
        <w:tc>
          <w:tcPr>
            <w:tcW w:w="3163" w:type="dxa"/>
            <w:shd w:val="clear" w:color="auto" w:fill="auto"/>
          </w:tcPr>
          <w:p w14:paraId="42958FB5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Análise dos Processos de Credenciamento e Recredenciamento por Comissão Ad hoc</w:t>
            </w:r>
          </w:p>
        </w:tc>
        <w:tc>
          <w:tcPr>
            <w:tcW w:w="3163" w:type="dxa"/>
            <w:shd w:val="clear" w:color="auto" w:fill="auto"/>
          </w:tcPr>
          <w:p w14:paraId="42958FB6" w14:textId="39A7AE03" w:rsidR="00A5645D" w:rsidRDefault="000639D4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/>
              </w:rPr>
              <w:t>23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11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  <w:r w:rsidR="007D44D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26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11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BF" w14:textId="77777777">
        <w:tc>
          <w:tcPr>
            <w:tcW w:w="3162" w:type="dxa"/>
            <w:vMerge w:val="restart"/>
            <w:shd w:val="clear" w:color="auto" w:fill="auto"/>
          </w:tcPr>
          <w:p w14:paraId="42958FB8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B9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BA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BB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42958FBC" w14:textId="77777777" w:rsidR="00A5645D" w:rsidRDefault="007D44DE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Resultado</w:t>
            </w:r>
          </w:p>
        </w:tc>
        <w:tc>
          <w:tcPr>
            <w:tcW w:w="3163" w:type="dxa"/>
            <w:shd w:val="clear" w:color="auto" w:fill="auto"/>
          </w:tcPr>
          <w:p w14:paraId="42958FBD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Divulgação do Resultado preliminar de Credenciamento e Recredenciamento</w:t>
            </w:r>
          </w:p>
        </w:tc>
        <w:tc>
          <w:tcPr>
            <w:tcW w:w="3163" w:type="dxa"/>
            <w:shd w:val="clear" w:color="auto" w:fill="auto"/>
          </w:tcPr>
          <w:p w14:paraId="42958FBE" w14:textId="60647693" w:rsidR="00A5645D" w:rsidRDefault="003802C2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</w:rPr>
              <w:t>06</w:t>
            </w:r>
            <w:r w:rsidR="007D44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12</w:t>
            </w:r>
            <w:r w:rsidR="007D44DE">
              <w:rPr>
                <w:sz w:val="24"/>
                <w:szCs w:val="24"/>
              </w:rPr>
              <w:t>/202</w:t>
            </w:r>
            <w:r w:rsidR="007D44DE"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C3" w14:textId="77777777">
        <w:tc>
          <w:tcPr>
            <w:tcW w:w="3162" w:type="dxa"/>
            <w:vMerge/>
            <w:shd w:val="clear" w:color="auto" w:fill="auto"/>
          </w:tcPr>
          <w:p w14:paraId="42958FC0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C1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Período de recurso do Resultado preliminar</w:t>
            </w:r>
          </w:p>
        </w:tc>
        <w:tc>
          <w:tcPr>
            <w:tcW w:w="3163" w:type="dxa"/>
            <w:shd w:val="clear" w:color="auto" w:fill="auto"/>
          </w:tcPr>
          <w:p w14:paraId="42958FC2" w14:textId="5C33D18B" w:rsidR="00A5645D" w:rsidRDefault="007D44DE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</w:rPr>
              <w:t xml:space="preserve">Até </w:t>
            </w:r>
            <w:r w:rsidR="003264A6">
              <w:rPr>
                <w:sz w:val="24"/>
                <w:szCs w:val="24"/>
                <w:lang w:val="pt-BR"/>
              </w:rPr>
              <w:t>10</w:t>
            </w:r>
            <w:r>
              <w:rPr>
                <w:sz w:val="24"/>
                <w:szCs w:val="24"/>
              </w:rPr>
              <w:t>/</w:t>
            </w:r>
            <w:r w:rsidR="003264A6">
              <w:rPr>
                <w:sz w:val="24"/>
                <w:szCs w:val="24"/>
                <w:lang w:val="pt-BR"/>
              </w:rPr>
              <w:t>12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C7" w14:textId="77777777">
        <w:tc>
          <w:tcPr>
            <w:tcW w:w="3162" w:type="dxa"/>
            <w:vMerge/>
            <w:shd w:val="clear" w:color="auto" w:fill="auto"/>
          </w:tcPr>
          <w:p w14:paraId="42958FC4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C5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Divulgação dos resultados dos recursos do Resultado preliminar</w:t>
            </w:r>
          </w:p>
        </w:tc>
        <w:tc>
          <w:tcPr>
            <w:tcW w:w="3163" w:type="dxa"/>
            <w:shd w:val="clear" w:color="auto" w:fill="auto"/>
          </w:tcPr>
          <w:p w14:paraId="42958FC6" w14:textId="4B3F8747" w:rsidR="00A5645D" w:rsidRDefault="007D44DE">
            <w:pPr>
              <w:jc w:val="center"/>
              <w:rPr>
                <w:rFonts w:eastAsia="Times New Roman"/>
                <w:bCs/>
                <w:sz w:val="24"/>
                <w:szCs w:val="24"/>
                <w:lang w:val="pt-BR" w:eastAsia="ar-SA"/>
              </w:rPr>
            </w:pPr>
            <w:r>
              <w:rPr>
                <w:sz w:val="24"/>
                <w:szCs w:val="24"/>
                <w:lang w:val="pt-BR"/>
              </w:rPr>
              <w:t>13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12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pt-BR"/>
              </w:rPr>
              <w:t>4</w:t>
            </w:r>
          </w:p>
        </w:tc>
      </w:tr>
      <w:tr w:rsidR="00A5645D" w14:paraId="42958FCB" w14:textId="77777777">
        <w:tc>
          <w:tcPr>
            <w:tcW w:w="3162" w:type="dxa"/>
            <w:vMerge/>
            <w:shd w:val="clear" w:color="auto" w:fill="auto"/>
          </w:tcPr>
          <w:p w14:paraId="42958FC8" w14:textId="77777777" w:rsidR="00A5645D" w:rsidRDefault="00A5645D">
            <w:pPr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42958FC9" w14:textId="77777777" w:rsidR="00A5645D" w:rsidRDefault="007D44DE">
            <w:pPr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Divulgação do Resultado Final de Credenciamento e Recredenciamento</w:t>
            </w:r>
          </w:p>
        </w:tc>
        <w:tc>
          <w:tcPr>
            <w:tcW w:w="3163" w:type="dxa"/>
            <w:shd w:val="clear" w:color="auto" w:fill="auto"/>
          </w:tcPr>
          <w:p w14:paraId="42958FCA" w14:textId="13307C8A" w:rsidR="00A5645D" w:rsidRDefault="007D44DE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16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pt-BR"/>
              </w:rPr>
              <w:t>12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pt-BR"/>
              </w:rPr>
              <w:t>4</w:t>
            </w:r>
          </w:p>
        </w:tc>
      </w:tr>
    </w:tbl>
    <w:p w14:paraId="42958FCC" w14:textId="77777777" w:rsidR="00A5645D" w:rsidRDefault="00A5645D">
      <w:pPr>
        <w:spacing w:before="240"/>
        <w:rPr>
          <w:rFonts w:eastAsia="Times New Roman"/>
          <w:b/>
          <w:sz w:val="24"/>
          <w:szCs w:val="24"/>
          <w:lang w:eastAsia="ar-SA"/>
        </w:rPr>
      </w:pPr>
    </w:p>
    <w:p w14:paraId="42958FCD" w14:textId="77777777" w:rsidR="00A5645D" w:rsidRDefault="007D4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ANEXO II</w:t>
      </w:r>
    </w:p>
    <w:p w14:paraId="42958FCE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  <w:lang w:val="pt-BR"/>
        </w:rPr>
      </w:pPr>
      <w:r>
        <w:rPr>
          <w:rFonts w:ascii="Calibri" w:hAnsi="Calibri"/>
          <w:color w:val="auto"/>
          <w:sz w:val="24"/>
          <w:szCs w:val="24"/>
        </w:rPr>
        <w:t>FORMULÁRIO DE INSCRIÇÃO PARA CREDENCIAMENTO E RECREDENCIAMENTO DE DOCENTES NO PPG</w:t>
      </w:r>
      <w:r>
        <w:rPr>
          <w:rFonts w:ascii="Calibri" w:hAnsi="Calibri"/>
          <w:color w:val="auto"/>
          <w:sz w:val="24"/>
          <w:szCs w:val="24"/>
          <w:lang w:val="pt-BR"/>
        </w:rPr>
        <w:t>EQ</w:t>
      </w:r>
    </w:p>
    <w:p w14:paraId="42958FCF" w14:textId="77777777" w:rsidR="00A5645D" w:rsidRDefault="00A5645D">
      <w:pPr>
        <w:pStyle w:val="Subttul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786"/>
        <w:gridCol w:w="3163"/>
      </w:tblGrid>
      <w:tr w:rsidR="00A5645D" w14:paraId="42958FD1" w14:textId="77777777">
        <w:tc>
          <w:tcPr>
            <w:tcW w:w="9488" w:type="dxa"/>
            <w:gridSpan w:val="3"/>
            <w:shd w:val="clear" w:color="auto" w:fill="auto"/>
          </w:tcPr>
          <w:p w14:paraId="42958FD0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590F1" wp14:editId="429590F2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8255</wp:posOffset>
                      </wp:positionV>
                      <wp:extent cx="198755" cy="127000"/>
                      <wp:effectExtent l="12700" t="12700" r="17145" b="12700"/>
                      <wp:wrapNone/>
                      <wp:docPr id="32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966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959121" w14:textId="77777777" w:rsidR="00A5645D" w:rsidRDefault="00A56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590F1" id="Retângulo 32" o:spid="_x0000_s1026" style="position:absolute;margin-left:257.9pt;margin-top:.65pt;width:15.6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" filled="f" strokecolor="windowText" strokeweight="2pt">
                      <v:textbox>
                        <w:txbxContent>
                          <w:p w14:paraId="42959121" w14:textId="77777777" w:rsidR="00A5645D" w:rsidRDefault="00A5645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590F3" wp14:editId="429590F4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11430</wp:posOffset>
                      </wp:positionV>
                      <wp:extent cx="198755" cy="127000"/>
                      <wp:effectExtent l="12700" t="12700" r="17145" b="12700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959122" w14:textId="77777777" w:rsidR="00A5645D" w:rsidRDefault="00A56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590F3" id="Retângulo 29" o:spid="_x0000_s1027" style="position:absolute;margin-left:121.55pt;margin-top:.9pt;width:15.6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" filled="f" strokecolor="windowText" strokeweight="2pt">
                      <v:textbox>
                        <w:txbxContent>
                          <w:p w14:paraId="42959122" w14:textId="77777777" w:rsidR="00A5645D" w:rsidRDefault="00A5645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ar-SA"/>
              </w:rPr>
              <w:t>TIPO DE INSCRIÇÃO               CREDENCIAMENTO                 RECREDENCIAMENTO</w:t>
            </w:r>
          </w:p>
        </w:tc>
      </w:tr>
      <w:tr w:rsidR="00A5645D" w14:paraId="42958FD3" w14:textId="77777777">
        <w:tc>
          <w:tcPr>
            <w:tcW w:w="9488" w:type="dxa"/>
            <w:gridSpan w:val="3"/>
            <w:shd w:val="clear" w:color="auto" w:fill="auto"/>
          </w:tcPr>
          <w:p w14:paraId="42958FD2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NOME COMPLETO</w:t>
            </w:r>
          </w:p>
        </w:tc>
      </w:tr>
      <w:tr w:rsidR="00A5645D" w14:paraId="42958FD5" w14:textId="77777777">
        <w:tc>
          <w:tcPr>
            <w:tcW w:w="9488" w:type="dxa"/>
            <w:gridSpan w:val="3"/>
            <w:shd w:val="clear" w:color="auto" w:fill="auto"/>
          </w:tcPr>
          <w:p w14:paraId="42958FD4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LINK DO LATTES</w:t>
            </w:r>
          </w:p>
        </w:tc>
      </w:tr>
      <w:tr w:rsidR="00A5645D" w14:paraId="42958FD9" w14:textId="77777777">
        <w:tc>
          <w:tcPr>
            <w:tcW w:w="3539" w:type="dxa"/>
            <w:shd w:val="clear" w:color="auto" w:fill="auto"/>
          </w:tcPr>
          <w:p w14:paraId="42958FD6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CPF</w:t>
            </w:r>
          </w:p>
        </w:tc>
        <w:tc>
          <w:tcPr>
            <w:tcW w:w="2786" w:type="dxa"/>
            <w:shd w:val="clear" w:color="auto" w:fill="auto"/>
          </w:tcPr>
          <w:p w14:paraId="42958FD7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RG</w:t>
            </w:r>
          </w:p>
        </w:tc>
        <w:tc>
          <w:tcPr>
            <w:tcW w:w="3163" w:type="dxa"/>
            <w:shd w:val="clear" w:color="auto" w:fill="auto"/>
          </w:tcPr>
          <w:p w14:paraId="42958FD8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ÓRGÃO EMISSOR</w:t>
            </w:r>
          </w:p>
        </w:tc>
      </w:tr>
      <w:tr w:rsidR="00A5645D" w14:paraId="42958FDC" w14:textId="77777777">
        <w:tc>
          <w:tcPr>
            <w:tcW w:w="6325" w:type="dxa"/>
            <w:gridSpan w:val="2"/>
            <w:shd w:val="clear" w:color="auto" w:fill="auto"/>
          </w:tcPr>
          <w:p w14:paraId="42958FDA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ENDEREÇO</w:t>
            </w:r>
          </w:p>
        </w:tc>
        <w:tc>
          <w:tcPr>
            <w:tcW w:w="3163" w:type="dxa"/>
            <w:shd w:val="clear" w:color="auto" w:fill="auto"/>
          </w:tcPr>
          <w:p w14:paraId="42958FDB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NÚMERO</w:t>
            </w:r>
          </w:p>
        </w:tc>
      </w:tr>
      <w:tr w:rsidR="00A5645D" w14:paraId="42958FDE" w14:textId="77777777">
        <w:tc>
          <w:tcPr>
            <w:tcW w:w="9488" w:type="dxa"/>
            <w:gridSpan w:val="3"/>
            <w:shd w:val="clear" w:color="auto" w:fill="auto"/>
          </w:tcPr>
          <w:p w14:paraId="42958FDD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COMPLEMENTO</w:t>
            </w:r>
          </w:p>
        </w:tc>
      </w:tr>
      <w:tr w:rsidR="00A5645D" w14:paraId="42958FE1" w14:textId="77777777">
        <w:tc>
          <w:tcPr>
            <w:tcW w:w="3539" w:type="dxa"/>
            <w:shd w:val="clear" w:color="auto" w:fill="auto"/>
          </w:tcPr>
          <w:p w14:paraId="42958FDF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TELEFONE</w:t>
            </w:r>
          </w:p>
        </w:tc>
        <w:tc>
          <w:tcPr>
            <w:tcW w:w="5949" w:type="dxa"/>
            <w:gridSpan w:val="2"/>
            <w:shd w:val="clear" w:color="auto" w:fill="auto"/>
          </w:tcPr>
          <w:p w14:paraId="42958FE0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EMAIL</w:t>
            </w:r>
          </w:p>
        </w:tc>
      </w:tr>
      <w:tr w:rsidR="00A5645D" w14:paraId="42958FE4" w14:textId="77777777">
        <w:tc>
          <w:tcPr>
            <w:tcW w:w="3539" w:type="dxa"/>
            <w:shd w:val="clear" w:color="auto" w:fill="auto"/>
          </w:tcPr>
          <w:p w14:paraId="42958FE2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SIAPE</w:t>
            </w:r>
          </w:p>
        </w:tc>
        <w:tc>
          <w:tcPr>
            <w:tcW w:w="5949" w:type="dxa"/>
            <w:gridSpan w:val="2"/>
            <w:shd w:val="clear" w:color="auto" w:fill="auto"/>
          </w:tcPr>
          <w:p w14:paraId="42958FE3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DATA DE ADMISSÃO</w:t>
            </w:r>
          </w:p>
        </w:tc>
      </w:tr>
      <w:tr w:rsidR="00A5645D" w14:paraId="42958FE7" w14:textId="77777777">
        <w:tc>
          <w:tcPr>
            <w:tcW w:w="3539" w:type="dxa"/>
            <w:shd w:val="clear" w:color="auto" w:fill="auto"/>
          </w:tcPr>
          <w:p w14:paraId="42958FE5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LOTAÇÃO</w:t>
            </w:r>
          </w:p>
        </w:tc>
        <w:tc>
          <w:tcPr>
            <w:tcW w:w="5949" w:type="dxa"/>
            <w:gridSpan w:val="2"/>
            <w:shd w:val="clear" w:color="auto" w:fill="auto"/>
          </w:tcPr>
          <w:p w14:paraId="42958FE6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CARGO</w:t>
            </w:r>
          </w:p>
        </w:tc>
      </w:tr>
      <w:tr w:rsidR="00A5645D" w14:paraId="42958FE9" w14:textId="77777777">
        <w:tc>
          <w:tcPr>
            <w:tcW w:w="9488" w:type="dxa"/>
            <w:gridSpan w:val="3"/>
            <w:shd w:val="clear" w:color="auto" w:fill="auto"/>
          </w:tcPr>
          <w:p w14:paraId="42958FE8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ÁREA DE FORMAÇÃO</w:t>
            </w:r>
          </w:p>
        </w:tc>
      </w:tr>
      <w:tr w:rsidR="00A5645D" w14:paraId="42958FEC" w14:textId="77777777">
        <w:tc>
          <w:tcPr>
            <w:tcW w:w="6325" w:type="dxa"/>
            <w:gridSpan w:val="2"/>
            <w:shd w:val="clear" w:color="auto" w:fill="auto"/>
          </w:tcPr>
          <w:p w14:paraId="42958FEA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INSTITUIÇÃO DE ENSINO SUPERIOR</w:t>
            </w:r>
          </w:p>
        </w:tc>
        <w:tc>
          <w:tcPr>
            <w:tcW w:w="3163" w:type="dxa"/>
            <w:shd w:val="clear" w:color="auto" w:fill="auto"/>
          </w:tcPr>
          <w:p w14:paraId="42958FEB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DATA DE FORMAÇÃO</w:t>
            </w:r>
          </w:p>
        </w:tc>
      </w:tr>
      <w:tr w:rsidR="00A5645D" w14:paraId="42958FEF" w14:textId="77777777">
        <w:tc>
          <w:tcPr>
            <w:tcW w:w="3539" w:type="dxa"/>
            <w:shd w:val="clear" w:color="auto" w:fill="auto"/>
          </w:tcPr>
          <w:p w14:paraId="42958FED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ÁREA DO DOUTORADO</w:t>
            </w:r>
          </w:p>
        </w:tc>
        <w:tc>
          <w:tcPr>
            <w:tcW w:w="5949" w:type="dxa"/>
            <w:gridSpan w:val="2"/>
            <w:shd w:val="clear" w:color="auto" w:fill="auto"/>
          </w:tcPr>
          <w:p w14:paraId="42958FEE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PROGRAMA</w:t>
            </w:r>
          </w:p>
        </w:tc>
      </w:tr>
      <w:tr w:rsidR="00A5645D" w14:paraId="42958FF2" w14:textId="77777777">
        <w:tc>
          <w:tcPr>
            <w:tcW w:w="3539" w:type="dxa"/>
            <w:shd w:val="clear" w:color="auto" w:fill="auto"/>
          </w:tcPr>
          <w:p w14:paraId="42958FF0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INSTITUIÇÃO DO ENSINO SUPERIOR</w:t>
            </w:r>
          </w:p>
        </w:tc>
        <w:tc>
          <w:tcPr>
            <w:tcW w:w="5949" w:type="dxa"/>
            <w:gridSpan w:val="2"/>
            <w:shd w:val="clear" w:color="auto" w:fill="auto"/>
          </w:tcPr>
          <w:p w14:paraId="42958FF1" w14:textId="77777777" w:rsidR="00A5645D" w:rsidRDefault="007D44D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DATA DE CONCLUSÃO</w:t>
            </w:r>
          </w:p>
        </w:tc>
      </w:tr>
    </w:tbl>
    <w:p w14:paraId="42958FF3" w14:textId="77777777" w:rsidR="00A5645D" w:rsidRDefault="00A5645D">
      <w:pPr>
        <w:rPr>
          <w:b/>
          <w:bCs/>
          <w:sz w:val="24"/>
          <w:szCs w:val="24"/>
          <w:lang w:eastAsia="ar-SA"/>
        </w:rPr>
      </w:pPr>
    </w:p>
    <w:p w14:paraId="42958FF4" w14:textId="77777777" w:rsidR="00A5645D" w:rsidRDefault="00A5645D">
      <w:pPr>
        <w:jc w:val="right"/>
        <w:rPr>
          <w:sz w:val="24"/>
          <w:szCs w:val="24"/>
        </w:rPr>
      </w:pPr>
    </w:p>
    <w:p w14:paraId="42958FF5" w14:textId="77777777" w:rsidR="00A5645D" w:rsidRDefault="007D44DE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Maceió-AL, _____de_____________ de_______</w:t>
      </w:r>
    </w:p>
    <w:p w14:paraId="42958FF6" w14:textId="77777777" w:rsidR="00A5645D" w:rsidRDefault="00A5645D">
      <w:pPr>
        <w:jc w:val="right"/>
        <w:rPr>
          <w:sz w:val="24"/>
          <w:szCs w:val="24"/>
        </w:rPr>
      </w:pPr>
    </w:p>
    <w:p w14:paraId="42958FF7" w14:textId="77777777" w:rsidR="00A5645D" w:rsidRDefault="00A5645D">
      <w:pPr>
        <w:jc w:val="right"/>
        <w:rPr>
          <w:sz w:val="24"/>
          <w:szCs w:val="24"/>
        </w:rPr>
      </w:pPr>
    </w:p>
    <w:p w14:paraId="42958FF8" w14:textId="77777777" w:rsidR="00A5645D" w:rsidRDefault="00A5645D">
      <w:pPr>
        <w:jc w:val="right"/>
        <w:rPr>
          <w:sz w:val="24"/>
          <w:szCs w:val="24"/>
        </w:rPr>
      </w:pPr>
    </w:p>
    <w:p w14:paraId="42958FF9" w14:textId="77777777" w:rsidR="00A5645D" w:rsidRDefault="007D44D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2958FFA" w14:textId="77777777" w:rsidR="00A5645D" w:rsidRDefault="007D44DE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42958FFB" w14:textId="77777777" w:rsidR="00A5645D" w:rsidRDefault="007D44DE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br w:type="page"/>
      </w:r>
    </w:p>
    <w:p w14:paraId="42958FFC" w14:textId="77777777" w:rsidR="00A5645D" w:rsidRDefault="00A5645D">
      <w:pPr>
        <w:rPr>
          <w:rFonts w:eastAsia="Times New Roman"/>
          <w:b/>
          <w:sz w:val="24"/>
          <w:szCs w:val="24"/>
          <w:lang w:eastAsia="ar-SA"/>
        </w:rPr>
      </w:pPr>
    </w:p>
    <w:p w14:paraId="42958FFD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ANEXO III</w:t>
      </w:r>
    </w:p>
    <w:p w14:paraId="42958FFE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  <w:lang w:val="pt-BR"/>
        </w:rPr>
      </w:pPr>
      <w:r>
        <w:rPr>
          <w:rFonts w:ascii="Calibri" w:hAnsi="Calibri"/>
          <w:color w:val="auto"/>
          <w:sz w:val="24"/>
          <w:szCs w:val="24"/>
          <w:lang w:val="pt-BR"/>
        </w:rPr>
        <w:t>QUADRO DE PRODUTIVIDADE DOCENTE</w:t>
      </w:r>
    </w:p>
    <w:p w14:paraId="42958FFF" w14:textId="77777777" w:rsidR="00A5645D" w:rsidRDefault="00A5645D"/>
    <w:tbl>
      <w:tblPr>
        <w:tblW w:w="17749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1867"/>
        <w:gridCol w:w="5437"/>
        <w:gridCol w:w="1225"/>
        <w:gridCol w:w="1013"/>
        <w:gridCol w:w="1125"/>
        <w:gridCol w:w="4553"/>
        <w:gridCol w:w="2529"/>
      </w:tblGrid>
      <w:tr w:rsidR="00A5645D" w14:paraId="42959005" w14:textId="77777777">
        <w:trPr>
          <w:gridAfter w:val="2"/>
          <w:wAfter w:w="7082" w:type="dxa"/>
          <w:trHeight w:val="58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noWrap/>
            <w:vAlign w:val="center"/>
          </w:tcPr>
          <w:p w14:paraId="42959000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GRUPO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noWrap/>
            <w:vAlign w:val="center"/>
          </w:tcPr>
          <w:p w14:paraId="42959001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TIPO DE PRODUÇÃO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vAlign w:val="center"/>
          </w:tcPr>
          <w:p w14:paraId="42959002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PONTOS POR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UNIDADE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vAlign w:val="center"/>
          </w:tcPr>
          <w:p w14:paraId="42959003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TOTAL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ITEM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BEBEBE"/>
            <w:vAlign w:val="center"/>
          </w:tcPr>
          <w:p w14:paraId="42959004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TOTAL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GRUPO</w:t>
            </w:r>
          </w:p>
        </w:tc>
      </w:tr>
      <w:tr w:rsidR="00A5645D" w14:paraId="4295900B" w14:textId="77777777">
        <w:trPr>
          <w:gridAfter w:val="2"/>
          <w:wAfter w:w="7082" w:type="dxa"/>
          <w:trHeight w:val="300"/>
        </w:trPr>
        <w:tc>
          <w:tcPr>
            <w:tcW w:w="186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06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 xml:space="preserve">GRUPO I - Produção técnico-científico e artística. Processos, produtos tecnológicos, softwares e proteção de cultivares </w:t>
            </w:r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br/>
              <w:t>(</w:t>
            </w:r>
            <w:proofErr w:type="spellStart"/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max</w:t>
            </w:r>
            <w:proofErr w:type="spellEnd"/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: 50 pontos)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07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A1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08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09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0A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11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0C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0D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A2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0E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0F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10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17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12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13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A3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14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15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16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1D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18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19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A4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1A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1B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1C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23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1E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1F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B1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20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21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22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29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24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25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B2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26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27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28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2F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2A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2B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B3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2C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0,25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2D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2E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35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30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31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Publicação em periódico QUALIS B4 (ou conferência)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 xml:space="preserve"> ⁽°⁾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32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33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34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3B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36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37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Resumo de trabalho publicado no livro de resumos ou nos anais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38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39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3A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41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3C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3D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Trabalho completo publicado em livro de resumos ou nos anais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3E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0,25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3F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40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47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42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43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Livro publicado em editora com ISBN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>⁽¹⁾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44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45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46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4D" w14:textId="77777777">
        <w:trPr>
          <w:gridAfter w:val="2"/>
          <w:wAfter w:w="7082" w:type="dxa"/>
          <w:trHeight w:val="57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48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959049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Capítulo de livro (ou tradução) acadêmico/científico </w:t>
            </w: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br/>
              <w:t>publicado em editora com conselho editorial e ISBN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>⁽¹⁾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4A" w14:textId="3609DD00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  <w:r w:rsidR="002F1D2E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,5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4B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4C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53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4E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4F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Patente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licenciada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no INPI</w:t>
            </w:r>
            <w:r>
              <w:rPr>
                <w:rStyle w:val="font31"/>
                <w:rFonts w:ascii="Times New Roman" w:hAnsi="Times New Roman" w:cs="Times New Roman"/>
                <w:sz w:val="20"/>
                <w:szCs w:val="20"/>
                <w:lang w:val="en-US" w:eastAsia="zh-CN" w:bidi="ar"/>
              </w:rPr>
              <w:t>**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50" w14:textId="1B95A0E5" w:rsidR="00A5645D" w:rsidRDefault="0035444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51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52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59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54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55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Patente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concedida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no INPI</w:t>
            </w:r>
            <w:r>
              <w:rPr>
                <w:rStyle w:val="font31"/>
                <w:rFonts w:ascii="Times New Roman" w:hAnsi="Times New Roman" w:cs="Times New Roman"/>
                <w:sz w:val="20"/>
                <w:szCs w:val="20"/>
                <w:lang w:val="en-US" w:eastAsia="zh-CN" w:bidi="ar"/>
              </w:rPr>
              <w:t>**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56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57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58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5F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5A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5B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Patente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depositada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no INPI</w:t>
            </w:r>
            <w:r>
              <w:rPr>
                <w:rStyle w:val="font31"/>
                <w:rFonts w:ascii="Times New Roman" w:hAnsi="Times New Roman" w:cs="Times New Roman"/>
                <w:sz w:val="20"/>
                <w:szCs w:val="20"/>
                <w:lang w:val="en-US" w:eastAsia="zh-CN" w:bidi="ar"/>
              </w:rPr>
              <w:t>**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5C" w14:textId="656D1F40" w:rsidR="00A5645D" w:rsidRDefault="00D55C5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  <w:r w:rsidR="007D44DE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,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5D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5E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65" w14:textId="77777777">
        <w:trPr>
          <w:gridAfter w:val="2"/>
          <w:wAfter w:w="7082" w:type="dxa"/>
          <w:trHeight w:val="300"/>
        </w:trPr>
        <w:tc>
          <w:tcPr>
            <w:tcW w:w="186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60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 xml:space="preserve">GRUPO II - Atividades de orientação concluídas e participação em bancas </w:t>
            </w:r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br/>
              <w:t>(</w:t>
            </w:r>
            <w:proofErr w:type="spellStart"/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max</w:t>
            </w:r>
            <w:proofErr w:type="spellEnd"/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: 30 pontos)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61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Orientação de tese de doutorado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62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63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64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6B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66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67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Co-orientação</w:t>
            </w:r>
            <w:proofErr w:type="spellEnd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 de tese de doutorado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68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69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6A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71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6C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6D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Orientação de dissertação de mestrado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6E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6F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70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77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72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73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Co-orientação</w:t>
            </w:r>
            <w:proofErr w:type="spellEnd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 de dissertação de mestrado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74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1,5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75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76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7D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78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79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Orientação de trabalho de conclusão de curso de graduação (TCC) ou lato Sensu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7A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7B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7C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83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7E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7F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Banca de defesa de doutorado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80" w14:textId="1DE3619F" w:rsidR="00A5645D" w:rsidRDefault="00D55C5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81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82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89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84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85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Banca de defesa de mestrado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86" w14:textId="1904C446" w:rsidR="00A5645D" w:rsidRDefault="00D55C5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87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88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8F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8A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8B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Banca de Defesa de Graduação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8C" w14:textId="2CF7E794" w:rsidR="00A5645D" w:rsidRDefault="003325D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8D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8E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95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90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91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Banca de qualificação de Doutorado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92" w14:textId="201BE8F1" w:rsidR="00A5645D" w:rsidRDefault="003325D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93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94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9B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2959096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bottom"/>
          </w:tcPr>
          <w:p w14:paraId="42959097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Banca de qualificação de Mestrado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noWrap/>
            <w:vAlign w:val="center"/>
          </w:tcPr>
          <w:p w14:paraId="42959098" w14:textId="4AFB9AF8" w:rsidR="00A5645D" w:rsidRDefault="003325D6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noWrap/>
            <w:vAlign w:val="center"/>
          </w:tcPr>
          <w:p w14:paraId="42959099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DEDED"/>
            <w:noWrap/>
            <w:vAlign w:val="center"/>
          </w:tcPr>
          <w:p w14:paraId="4295909A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A1" w14:textId="77777777">
        <w:trPr>
          <w:gridAfter w:val="2"/>
          <w:wAfter w:w="7082" w:type="dxa"/>
          <w:trHeight w:val="570"/>
        </w:trPr>
        <w:tc>
          <w:tcPr>
            <w:tcW w:w="186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9C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 xml:space="preserve">GRUPO III - Participação de comissões, comitês, conselhos relacionados com a promoção </w:t>
            </w:r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br/>
              <w:t>(</w:t>
            </w:r>
            <w:proofErr w:type="spellStart"/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max</w:t>
            </w:r>
            <w:proofErr w:type="spellEnd"/>
            <w:r w:rsidRPr="002D2BA0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: 20 pontos)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95909D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Revisor de artigos científicos com </w:t>
            </w: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br/>
            </w:r>
            <w:proofErr w:type="spellStart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Qualis</w:t>
            </w:r>
            <w:proofErr w:type="spellEnd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 A1, A2, A3, A4, B1, B2, B3 e B4 (ou conferência)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9E" w14:textId="75A602C9" w:rsidR="00A5645D" w:rsidRDefault="006B4BA9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9F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A0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A7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A2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A3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Comitês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assessoramento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científico</w:t>
            </w:r>
            <w:r>
              <w:rPr>
                <w:rStyle w:val="font31"/>
                <w:rFonts w:ascii="Times New Roman" w:hAnsi="Times New Roman" w:cs="Times New Roman"/>
                <w:sz w:val="20"/>
                <w:szCs w:val="20"/>
                <w:lang w:val="en-US" w:eastAsia="zh-CN" w:bidi="ar"/>
              </w:rPr>
              <w:t>⁽²⁾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A4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A5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A6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AD" w14:textId="77777777">
        <w:trPr>
          <w:gridAfter w:val="2"/>
          <w:wAfter w:w="7082" w:type="dxa"/>
          <w:trHeight w:val="57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A8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9590A9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Comitês de ética na pesquisa </w:t>
            </w: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br/>
              <w:t>(CEPA, CEPAP, BIOSSEGURANÇA e CEP</w:t>
            </w:r>
            <w:r w:rsidRPr="002D2BA0">
              <w:rPr>
                <w:rStyle w:val="font3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>⁽³⁾</w:t>
            </w:r>
            <w:r w:rsidRPr="002D2BA0">
              <w:rPr>
                <w:rStyle w:val="font21"/>
                <w:rFonts w:ascii="Times New Roman" w:hAnsi="Times New Roman" w:cs="Times New Roman"/>
                <w:sz w:val="20"/>
                <w:szCs w:val="20"/>
                <w:lang w:val="pt-BR" w:eastAsia="zh-CN" w:bidi="ar"/>
              </w:rPr>
              <w:t>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AA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AB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AC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B3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AE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AF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Comissão de Pós-Graduação – CPG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B0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B1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B2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B9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B4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B5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Colegiado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Pós-Graduação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B6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B7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B8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BF" w14:textId="77777777">
        <w:trPr>
          <w:gridAfter w:val="2"/>
          <w:wAfter w:w="7082" w:type="dxa"/>
          <w:trHeight w:val="57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BA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9590BB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Coordenador de projetos de pesquisa aprovados por agências de fomento </w:t>
            </w: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br/>
              <w:t>(CNPQ, CAPES, FAPITEC, FINEP, OUTROS)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BC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BD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BE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C5" w14:textId="77777777">
        <w:trPr>
          <w:gridAfter w:val="2"/>
          <w:wAfter w:w="7082" w:type="dxa"/>
          <w:trHeight w:val="57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C0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9590C1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Participção</w:t>
            </w:r>
            <w:proofErr w:type="spellEnd"/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 xml:space="preserve"> em projetos de pesquisa aprovados por agências de fomento </w:t>
            </w: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br/>
              <w:t>(CNPQ, CAPES, FAPITEC, FINEP, OUTROS)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C2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C3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C4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CB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C6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C7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Bolsista de Produtividade PQ/DT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C8" w14:textId="10232E88" w:rsidR="00A5645D" w:rsidRDefault="00BA1988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C9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CA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D1" w14:textId="77777777">
        <w:trPr>
          <w:gridAfter w:val="2"/>
          <w:wAfter w:w="7082" w:type="dxa"/>
          <w:trHeight w:val="300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CC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CD" w14:textId="78AD797D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Docente recém ingresso até 5 (cinco) anos de vínculo institucional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CE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CF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D0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D7" w14:textId="77777777">
        <w:trPr>
          <w:gridAfter w:val="2"/>
          <w:wAfter w:w="7082" w:type="dxa"/>
          <w:trHeight w:val="315"/>
        </w:trPr>
        <w:tc>
          <w:tcPr>
            <w:tcW w:w="186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590D2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9590D3" w14:textId="77777777" w:rsidR="00A5645D" w:rsidRDefault="007D44DE">
            <w:pPr>
              <w:widowControl/>
              <w:textAlignment w:val="bottom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2D2BA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pt-BR" w:eastAsia="zh-CN" w:bidi="ar"/>
              </w:rPr>
              <w:t>Jovem Docente Permanente com até 3 (três) anos de doutoramento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9590D4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29590D5" w14:textId="77777777" w:rsidR="00A5645D" w:rsidRDefault="00A564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90D6" w14:textId="77777777" w:rsidR="00A5645D" w:rsidRDefault="00A56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45D" w14:paraId="429590DA" w14:textId="77777777">
        <w:trPr>
          <w:trHeight w:val="300"/>
        </w:trPr>
        <w:tc>
          <w:tcPr>
            <w:tcW w:w="15220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  <w:noWrap/>
            <w:vAlign w:val="center"/>
          </w:tcPr>
          <w:p w14:paraId="429590D8" w14:textId="77777777" w:rsidR="00A5645D" w:rsidRDefault="007D44DE">
            <w:pPr>
              <w:widowControl/>
              <w:jc w:val="center"/>
              <w:textAlignment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TOTAL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  <w:noWrap/>
            <w:vAlign w:val="center"/>
          </w:tcPr>
          <w:p w14:paraId="429590D9" w14:textId="77777777" w:rsidR="00A5645D" w:rsidRDefault="00A5645D">
            <w:pPr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9590DB" w14:textId="77777777" w:rsidR="00A5645D" w:rsidRDefault="00A5645D">
      <w:pPr>
        <w:rPr>
          <w:sz w:val="24"/>
          <w:szCs w:val="24"/>
        </w:rPr>
      </w:pPr>
    </w:p>
    <w:p w14:paraId="429590DC" w14:textId="77777777" w:rsidR="00A5645D" w:rsidRDefault="007D44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9590DD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lastRenderedPageBreak/>
        <w:t xml:space="preserve">ANEXO </w:t>
      </w:r>
      <w:r>
        <w:rPr>
          <w:rFonts w:ascii="Calibri" w:hAnsi="Calibri"/>
          <w:color w:val="auto"/>
          <w:sz w:val="24"/>
          <w:szCs w:val="24"/>
          <w:lang w:val="pt-BR"/>
        </w:rPr>
        <w:t>I</w:t>
      </w:r>
      <w:r>
        <w:rPr>
          <w:rFonts w:ascii="Calibri" w:hAnsi="Calibri"/>
          <w:color w:val="auto"/>
          <w:sz w:val="24"/>
          <w:szCs w:val="24"/>
        </w:rPr>
        <w:t>V</w:t>
      </w:r>
    </w:p>
    <w:p w14:paraId="429590DE" w14:textId="77777777" w:rsidR="00A5645D" w:rsidRDefault="007D44DE">
      <w:pPr>
        <w:pStyle w:val="Ttulo"/>
        <w:spacing w:after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DECLARAÇÃO DE VERACIDADE DAS INFORMAÇÕES PRESTADAS</w:t>
      </w:r>
    </w:p>
    <w:p w14:paraId="429590DF" w14:textId="77777777" w:rsidR="00A5645D" w:rsidRDefault="00A5645D">
      <w:pPr>
        <w:rPr>
          <w:sz w:val="24"/>
          <w:szCs w:val="24"/>
          <w:lang w:eastAsia="ar-SA"/>
        </w:rPr>
      </w:pPr>
    </w:p>
    <w:p w14:paraId="429590E0" w14:textId="77777777" w:rsidR="00A5645D" w:rsidRDefault="007D44DE">
      <w:pPr>
        <w:spacing w:before="240"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Eu, </w:t>
      </w:r>
      <w:r>
        <w:rPr>
          <w:color w:val="FF0000"/>
          <w:sz w:val="24"/>
          <w:szCs w:val="24"/>
          <w:lang w:eastAsia="ar-SA"/>
        </w:rPr>
        <w:t>XXXXXXXX</w:t>
      </w:r>
      <w:r>
        <w:rPr>
          <w:sz w:val="24"/>
          <w:szCs w:val="24"/>
          <w:lang w:eastAsia="ar-SA"/>
        </w:rPr>
        <w:t>, inscrito no CPF sob o n</w:t>
      </w:r>
      <w:r>
        <w:rPr>
          <w:rFonts w:ascii="Segoe UI Symbol" w:hAnsi="Segoe UI Symbol" w:cs="Segoe UI Symbol"/>
          <w:sz w:val="24"/>
          <w:szCs w:val="24"/>
          <w:lang w:eastAsia="ar-SA"/>
        </w:rPr>
        <w:t>⸰</w:t>
      </w:r>
      <w:r>
        <w:rPr>
          <w:sz w:val="24"/>
          <w:szCs w:val="24"/>
          <w:lang w:eastAsia="ar-SA"/>
        </w:rPr>
        <w:t xml:space="preserve"> </w:t>
      </w:r>
      <w:r>
        <w:rPr>
          <w:color w:val="FF0000"/>
          <w:sz w:val="24"/>
          <w:szCs w:val="24"/>
          <w:lang w:eastAsia="ar-SA"/>
        </w:rPr>
        <w:t>XXXX</w:t>
      </w:r>
      <w:r>
        <w:rPr>
          <w:sz w:val="24"/>
          <w:szCs w:val="24"/>
          <w:lang w:eastAsia="ar-SA"/>
        </w:rPr>
        <w:t xml:space="preserve">, assumo inteira responsabilidade pelas informações prestadas e encaminhadas ao Programa de Pós-Graduação em </w:t>
      </w:r>
      <w:r>
        <w:rPr>
          <w:sz w:val="24"/>
          <w:szCs w:val="24"/>
          <w:lang w:val="pt-BR" w:eastAsia="ar-SA"/>
        </w:rPr>
        <w:t>Engenharia Química</w:t>
      </w:r>
      <w:r>
        <w:rPr>
          <w:sz w:val="24"/>
          <w:szCs w:val="24"/>
          <w:lang w:eastAsia="ar-SA"/>
        </w:rPr>
        <w:t xml:space="preserve"> , do Centro de Tecnologia, da Universidade Federal de Alagoas, com vistas a participação no Processo de Credenciamento e Recredenciamento de docentes para o referido Programa de Pós-Graduação.</w:t>
      </w:r>
    </w:p>
    <w:p w14:paraId="429590E1" w14:textId="77777777" w:rsidR="00A5645D" w:rsidRDefault="007D44DE">
      <w:pPr>
        <w:spacing w:before="240"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Declaro estar ciente de que a falsidade nas informações apresentadas implicará penalidades cabíveis, notadamente no que diz respeito DOS CRIMES CONTRA A FÉ PÚBLICA; DA FALSIDADE DOCUMENTAL; DE OUTRAS FALSIDADES do Código Penal Brasileiro (Artr.296 ao 308).</w:t>
      </w:r>
    </w:p>
    <w:p w14:paraId="429590E2" w14:textId="77777777" w:rsidR="00A5645D" w:rsidRDefault="007D44DE">
      <w:pPr>
        <w:spacing w:before="240"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Declaro para fins de direito, que as informações prestadas são verdadeiras. E por ser esta a expressão da verdade, firmo o presente.</w:t>
      </w:r>
    </w:p>
    <w:p w14:paraId="429590E3" w14:textId="77777777" w:rsidR="00A5645D" w:rsidRDefault="00A5645D">
      <w:pPr>
        <w:spacing w:before="240" w:line="360" w:lineRule="auto"/>
        <w:ind w:firstLine="709"/>
        <w:jc w:val="both"/>
        <w:rPr>
          <w:sz w:val="24"/>
          <w:szCs w:val="24"/>
          <w:lang w:eastAsia="ar-SA"/>
        </w:rPr>
      </w:pPr>
    </w:p>
    <w:p w14:paraId="429590E4" w14:textId="77777777" w:rsidR="00A5645D" w:rsidRDefault="007D44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</w:t>
      </w:r>
      <w:r>
        <w:rPr>
          <w:color w:val="FF0000"/>
          <w:sz w:val="24"/>
          <w:szCs w:val="24"/>
        </w:rPr>
        <w:t>XXXXX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XXXXX</w:t>
      </w:r>
      <w:r>
        <w:rPr>
          <w:sz w:val="24"/>
          <w:szCs w:val="24"/>
        </w:rPr>
        <w:t xml:space="preserve"> de 20</w:t>
      </w:r>
      <w:r>
        <w:rPr>
          <w:color w:val="FF0000"/>
          <w:sz w:val="24"/>
          <w:szCs w:val="24"/>
        </w:rPr>
        <w:t>XX</w:t>
      </w:r>
    </w:p>
    <w:p w14:paraId="429590E5" w14:textId="77777777" w:rsidR="00A5645D" w:rsidRDefault="00A5645D">
      <w:pPr>
        <w:jc w:val="center"/>
        <w:rPr>
          <w:sz w:val="24"/>
          <w:szCs w:val="24"/>
        </w:rPr>
      </w:pPr>
    </w:p>
    <w:p w14:paraId="429590E6" w14:textId="77777777" w:rsidR="00A5645D" w:rsidRDefault="00A5645D">
      <w:pPr>
        <w:jc w:val="center"/>
        <w:rPr>
          <w:sz w:val="24"/>
          <w:szCs w:val="24"/>
        </w:rPr>
      </w:pPr>
    </w:p>
    <w:p w14:paraId="429590E7" w14:textId="77777777" w:rsidR="00A5645D" w:rsidRDefault="00A5645D">
      <w:pPr>
        <w:jc w:val="center"/>
        <w:rPr>
          <w:sz w:val="24"/>
          <w:szCs w:val="24"/>
        </w:rPr>
      </w:pPr>
    </w:p>
    <w:p w14:paraId="429590E8" w14:textId="77777777" w:rsidR="00A5645D" w:rsidRDefault="00A5645D">
      <w:pPr>
        <w:jc w:val="center"/>
        <w:rPr>
          <w:sz w:val="24"/>
          <w:szCs w:val="24"/>
        </w:rPr>
      </w:pPr>
    </w:p>
    <w:p w14:paraId="429590E9" w14:textId="77777777" w:rsidR="00A5645D" w:rsidRDefault="00A5645D">
      <w:pPr>
        <w:jc w:val="center"/>
        <w:rPr>
          <w:sz w:val="24"/>
          <w:szCs w:val="24"/>
        </w:rPr>
      </w:pPr>
    </w:p>
    <w:p w14:paraId="429590EA" w14:textId="77777777" w:rsidR="00A5645D" w:rsidRDefault="00A5645D">
      <w:pPr>
        <w:jc w:val="center"/>
        <w:rPr>
          <w:sz w:val="24"/>
          <w:szCs w:val="24"/>
        </w:rPr>
      </w:pPr>
    </w:p>
    <w:p w14:paraId="429590EB" w14:textId="77777777" w:rsidR="00A5645D" w:rsidRDefault="00A5645D">
      <w:pPr>
        <w:jc w:val="center"/>
        <w:rPr>
          <w:sz w:val="24"/>
          <w:szCs w:val="24"/>
        </w:rPr>
      </w:pPr>
    </w:p>
    <w:p w14:paraId="429590EC" w14:textId="77777777" w:rsidR="00A5645D" w:rsidRDefault="00A5645D">
      <w:pPr>
        <w:jc w:val="center"/>
        <w:rPr>
          <w:sz w:val="24"/>
          <w:szCs w:val="24"/>
        </w:rPr>
      </w:pPr>
    </w:p>
    <w:p w14:paraId="429590ED" w14:textId="77777777" w:rsidR="00A5645D" w:rsidRDefault="007D44D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29590EE" w14:textId="77777777" w:rsidR="00A5645D" w:rsidRDefault="007D44DE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</w:rPr>
        <w:t>Assinatura do(a) Candidato(a)</w:t>
      </w:r>
    </w:p>
    <w:p w14:paraId="429590EF" w14:textId="77777777" w:rsidR="00A5645D" w:rsidRDefault="00A5645D">
      <w:pPr>
        <w:spacing w:before="240" w:line="360" w:lineRule="auto"/>
        <w:ind w:firstLine="709"/>
        <w:jc w:val="both"/>
        <w:rPr>
          <w:sz w:val="24"/>
          <w:szCs w:val="24"/>
          <w:lang w:eastAsia="ar-SA"/>
        </w:rPr>
      </w:pPr>
    </w:p>
    <w:p w14:paraId="429590F0" w14:textId="77777777" w:rsidR="00A5645D" w:rsidRDefault="00A5645D">
      <w:pPr>
        <w:pStyle w:val="Corpodetexto"/>
        <w:spacing w:before="1" w:line="360" w:lineRule="auto"/>
        <w:ind w:left="433" w:right="528"/>
        <w:jc w:val="both"/>
      </w:pPr>
    </w:p>
    <w:sectPr w:rsidR="00A5645D">
      <w:headerReference w:type="default" r:id="rId12"/>
      <w:headerReference w:type="first" r:id="rId13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B80AB" w14:textId="77777777" w:rsidR="006B3472" w:rsidRDefault="006B3472">
      <w:r>
        <w:separator/>
      </w:r>
    </w:p>
  </w:endnote>
  <w:endnote w:type="continuationSeparator" w:id="0">
    <w:p w14:paraId="18A0CAE5" w14:textId="77777777" w:rsidR="006B3472" w:rsidRDefault="006B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A1A2" w14:textId="77777777" w:rsidR="006B3472" w:rsidRDefault="006B3472">
      <w:r>
        <w:separator/>
      </w:r>
    </w:p>
  </w:footnote>
  <w:footnote w:type="continuationSeparator" w:id="0">
    <w:p w14:paraId="6D3CDA30" w14:textId="77777777" w:rsidR="006B3472" w:rsidRDefault="006B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8" w:type="dxa"/>
      <w:jc w:val="center"/>
      <w:tblLook w:val="04A0" w:firstRow="1" w:lastRow="0" w:firstColumn="1" w:lastColumn="0" w:noHBand="0" w:noVBand="1"/>
    </w:tblPr>
    <w:tblGrid>
      <w:gridCol w:w="1104"/>
      <w:gridCol w:w="6568"/>
      <w:gridCol w:w="2466"/>
    </w:tblGrid>
    <w:tr w:rsidR="00A5645D" w14:paraId="429590FF" w14:textId="77777777">
      <w:trPr>
        <w:trHeight w:val="1273"/>
        <w:jc w:val="center"/>
      </w:trPr>
      <w:tc>
        <w:tcPr>
          <w:tcW w:w="1104" w:type="dxa"/>
          <w:vAlign w:val="center"/>
        </w:tcPr>
        <w:p w14:paraId="429590F9" w14:textId="77777777" w:rsidR="00A5645D" w:rsidRDefault="007D44DE">
          <w:pPr>
            <w:jc w:val="center"/>
            <w:rPr>
              <w:b/>
              <w:bCs/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959113" wp14:editId="4295911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5" name="Caixa de Texto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959123" w14:textId="77777777" w:rsidR="00A5645D" w:rsidRDefault="007D44DE">
                                <w:pPr>
                                  <w:pStyle w:val="Cabealh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95911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5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" filled="f" stroked="f" strokeweight=".5pt">
                    <v:textbox style="mso-fit-shape-to-text:t" inset="0,0,0,0">
                      <w:txbxContent>
                        <w:p w14:paraId="42959123" w14:textId="77777777" w:rsidR="00A5645D" w:rsidRDefault="007D44DE">
                          <w:pPr>
                            <w:pStyle w:val="Cabealh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114300" distR="114300" wp14:anchorId="42959115" wp14:editId="42959116">
                <wp:extent cx="390525" cy="615950"/>
                <wp:effectExtent l="0" t="0" r="9525" b="12700"/>
                <wp:docPr id="24" name="Imagem 1" descr="logotipo 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1" descr="logotipo UFAL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8" w:type="dxa"/>
          <w:vAlign w:val="center"/>
        </w:tcPr>
        <w:p w14:paraId="429590FA" w14:textId="77777777" w:rsidR="00A5645D" w:rsidRDefault="007D44DE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Universidade Federal de Alagoas - UFAL</w:t>
          </w:r>
        </w:p>
        <w:p w14:paraId="429590FB" w14:textId="77777777" w:rsidR="00A5645D" w:rsidRDefault="007D44DE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Unidade Acadêmica Centro de Tecnologia - CTEC</w:t>
          </w:r>
        </w:p>
        <w:p w14:paraId="429590FC" w14:textId="77777777" w:rsidR="00A5645D" w:rsidRDefault="007D44DE">
          <w:pPr>
            <w:jc w:val="center"/>
            <w:rPr>
              <w:b/>
              <w:bCs/>
              <w:sz w:val="28"/>
              <w:lang w:val="pt-BR"/>
            </w:rPr>
          </w:pPr>
          <w:r>
            <w:rPr>
              <w:rFonts w:ascii="Times New Roman" w:hAnsi="Times New Roman"/>
              <w:bCs/>
            </w:rPr>
            <w:t xml:space="preserve">Programa de Pós-Graduação em </w:t>
          </w:r>
          <w:r>
            <w:rPr>
              <w:rFonts w:ascii="Times New Roman" w:hAnsi="Times New Roman"/>
              <w:bCs/>
              <w:lang w:val="pt-BR"/>
            </w:rPr>
            <w:t>Engenharia Química</w:t>
          </w:r>
          <w:r>
            <w:rPr>
              <w:rFonts w:ascii="Times New Roman" w:hAnsi="Times New Roman"/>
              <w:bCs/>
            </w:rPr>
            <w:t xml:space="preserve"> - PPG</w:t>
          </w:r>
          <w:r>
            <w:rPr>
              <w:rFonts w:ascii="Times New Roman" w:hAnsi="Times New Roman"/>
              <w:bCs/>
              <w:lang w:val="pt-BR"/>
            </w:rPr>
            <w:t>EQ</w:t>
          </w:r>
        </w:p>
      </w:tc>
      <w:tc>
        <w:tcPr>
          <w:tcW w:w="2466" w:type="dxa"/>
          <w:vAlign w:val="center"/>
        </w:tcPr>
        <w:p w14:paraId="429590FD" w14:textId="77777777" w:rsidR="00A5645D" w:rsidRDefault="00A5645D">
          <w:pPr>
            <w:jc w:val="center"/>
            <w:rPr>
              <w:lang w:eastAsia="pt-BR"/>
            </w:rPr>
          </w:pPr>
        </w:p>
        <w:p w14:paraId="429590FE" w14:textId="77777777" w:rsidR="00A5645D" w:rsidRDefault="007D44DE">
          <w:pPr>
            <w:rPr>
              <w:b/>
              <w:bCs/>
              <w:sz w:val="28"/>
            </w:rPr>
          </w:pPr>
          <w:r>
            <w:rPr>
              <w:rFonts w:ascii="SimSun" w:eastAsia="SimSun" w:hAnsi="SimSun" w:cs="SimSun"/>
              <w:sz w:val="24"/>
              <w:szCs w:val="24"/>
            </w:rPr>
            <w:fldChar w:fldCharType="begin"/>
          </w:r>
          <w:r>
            <w:rPr>
              <w:rFonts w:ascii="SimSun" w:eastAsia="SimSun" w:hAnsi="SimSun" w:cs="SimSun"/>
              <w:sz w:val="24"/>
              <w:szCs w:val="24"/>
            </w:rPr>
            <w:instrText xml:space="preserve">INCLUDEPICTURE \d "https://ctec.ufal.br/posgraduacao/ppgeq/sites/default/files/conch_logo.png" \* MERGEFORMATINET </w:instrText>
          </w:r>
          <w:r>
            <w:rPr>
              <w:rFonts w:ascii="SimSun" w:eastAsia="SimSun" w:hAnsi="SimSun" w:cs="SimSun"/>
              <w:sz w:val="24"/>
              <w:szCs w:val="24"/>
            </w:rPr>
            <w:fldChar w:fldCharType="separate"/>
          </w:r>
          <w:r>
            <w:rPr>
              <w:rFonts w:ascii="SimSun" w:eastAsia="SimSun" w:hAnsi="SimSun" w:cs="SimSun"/>
              <w:noProof/>
              <w:sz w:val="24"/>
              <w:szCs w:val="24"/>
            </w:rPr>
            <w:drawing>
              <wp:inline distT="0" distB="0" distL="114300" distR="114300" wp14:anchorId="42959117" wp14:editId="42959118">
                <wp:extent cx="1415415" cy="529590"/>
                <wp:effectExtent l="0" t="0" r="13335" b="3810"/>
                <wp:docPr id="23" name="Imagem 2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m 2" descr="IMG_25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41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SimSun" w:eastAsia="SimSun" w:hAnsi="SimSun" w:cs="SimSun"/>
              <w:sz w:val="24"/>
              <w:szCs w:val="24"/>
            </w:rPr>
            <w:fldChar w:fldCharType="end"/>
          </w:r>
        </w:p>
      </w:tc>
    </w:tr>
  </w:tbl>
  <w:p w14:paraId="42959100" w14:textId="77777777" w:rsidR="00A5645D" w:rsidRDefault="00A5645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8" w:type="dxa"/>
      <w:jc w:val="center"/>
      <w:tblLook w:val="04A0" w:firstRow="1" w:lastRow="0" w:firstColumn="1" w:lastColumn="0" w:noHBand="0" w:noVBand="1"/>
    </w:tblPr>
    <w:tblGrid>
      <w:gridCol w:w="1104"/>
      <w:gridCol w:w="6568"/>
      <w:gridCol w:w="2466"/>
    </w:tblGrid>
    <w:tr w:rsidR="00A5645D" w14:paraId="42959107" w14:textId="77777777">
      <w:trPr>
        <w:trHeight w:val="1273"/>
        <w:jc w:val="center"/>
      </w:trPr>
      <w:tc>
        <w:tcPr>
          <w:tcW w:w="1135" w:type="dxa"/>
          <w:vAlign w:val="center"/>
        </w:tcPr>
        <w:p w14:paraId="42959101" w14:textId="77777777" w:rsidR="00A5645D" w:rsidRDefault="007D44DE">
          <w:pPr>
            <w:jc w:val="center"/>
            <w:rPr>
              <w:b/>
              <w:bCs/>
              <w:sz w:val="28"/>
            </w:rPr>
          </w:pPr>
          <w:r>
            <w:rPr>
              <w:noProof/>
              <w:lang w:eastAsia="pt-BR"/>
            </w:rPr>
            <w:drawing>
              <wp:inline distT="0" distB="0" distL="114300" distR="114300" wp14:anchorId="42959119" wp14:editId="4295911A">
                <wp:extent cx="390525" cy="615950"/>
                <wp:effectExtent l="0" t="0" r="9525" b="12700"/>
                <wp:docPr id="31" name="Imagem 5" descr="logotipo 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m 5" descr="logotipo UFAL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5" w:type="dxa"/>
          <w:vAlign w:val="center"/>
        </w:tcPr>
        <w:p w14:paraId="42959102" w14:textId="77777777" w:rsidR="00A5645D" w:rsidRDefault="007D44DE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Universidade Federal de Alagoas - UFAL</w:t>
          </w:r>
        </w:p>
        <w:p w14:paraId="42959103" w14:textId="77777777" w:rsidR="00A5645D" w:rsidRDefault="007D44DE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Unidade Acadêmica Centro de Tecnologia - CTEC</w:t>
          </w:r>
        </w:p>
        <w:p w14:paraId="42959104" w14:textId="77777777" w:rsidR="00A5645D" w:rsidRDefault="007D44DE">
          <w:pPr>
            <w:jc w:val="center"/>
            <w:rPr>
              <w:b/>
              <w:bCs/>
              <w:sz w:val="28"/>
              <w:lang w:val="pt-BR"/>
            </w:rPr>
          </w:pPr>
          <w:r>
            <w:rPr>
              <w:rFonts w:ascii="Times New Roman" w:hAnsi="Times New Roman"/>
              <w:bCs/>
            </w:rPr>
            <w:t xml:space="preserve">Programa de Pós-Graduação em </w:t>
          </w:r>
          <w:r>
            <w:rPr>
              <w:rFonts w:ascii="Times New Roman" w:hAnsi="Times New Roman"/>
              <w:bCs/>
              <w:lang w:val="pt-BR"/>
            </w:rPr>
            <w:t>Engenharia Química</w:t>
          </w:r>
          <w:r>
            <w:rPr>
              <w:rFonts w:ascii="Times New Roman" w:hAnsi="Times New Roman"/>
              <w:bCs/>
            </w:rPr>
            <w:t xml:space="preserve"> - PPG</w:t>
          </w:r>
          <w:r>
            <w:rPr>
              <w:rFonts w:ascii="Times New Roman" w:hAnsi="Times New Roman"/>
              <w:bCs/>
              <w:lang w:val="pt-BR"/>
            </w:rPr>
            <w:t>EQ</w:t>
          </w:r>
        </w:p>
      </w:tc>
      <w:tc>
        <w:tcPr>
          <w:tcW w:w="1818" w:type="dxa"/>
          <w:vAlign w:val="center"/>
        </w:tcPr>
        <w:p w14:paraId="42959105" w14:textId="77777777" w:rsidR="00A5645D" w:rsidRDefault="00A5645D">
          <w:pPr>
            <w:jc w:val="center"/>
            <w:rPr>
              <w:lang w:eastAsia="pt-BR"/>
            </w:rPr>
          </w:pPr>
        </w:p>
        <w:p w14:paraId="42959106" w14:textId="77777777" w:rsidR="00A5645D" w:rsidRDefault="007D44DE">
          <w:pPr>
            <w:rPr>
              <w:b/>
              <w:bCs/>
              <w:sz w:val="28"/>
            </w:rPr>
          </w:pPr>
          <w:r>
            <w:rPr>
              <w:rFonts w:ascii="SimSun" w:eastAsia="SimSun" w:hAnsi="SimSun" w:cs="SimSun"/>
              <w:sz w:val="24"/>
              <w:szCs w:val="24"/>
            </w:rPr>
            <w:fldChar w:fldCharType="begin"/>
          </w:r>
          <w:r>
            <w:rPr>
              <w:rFonts w:ascii="SimSun" w:eastAsia="SimSun" w:hAnsi="SimSun" w:cs="SimSun"/>
              <w:sz w:val="24"/>
              <w:szCs w:val="24"/>
            </w:rPr>
            <w:instrText xml:space="preserve">INCLUDEPICTURE \d "https://ctec.ufal.br/posgraduacao/ppgeq/sites/default/files/conch_logo.png" \* MERGEFORMATINET </w:instrText>
          </w:r>
          <w:r>
            <w:rPr>
              <w:rFonts w:ascii="SimSun" w:eastAsia="SimSun" w:hAnsi="SimSun" w:cs="SimSun"/>
              <w:sz w:val="24"/>
              <w:szCs w:val="24"/>
            </w:rPr>
            <w:fldChar w:fldCharType="separate"/>
          </w:r>
          <w:r>
            <w:rPr>
              <w:rFonts w:ascii="SimSun" w:eastAsia="SimSun" w:hAnsi="SimSun" w:cs="SimSun"/>
              <w:noProof/>
              <w:sz w:val="24"/>
              <w:szCs w:val="24"/>
            </w:rPr>
            <w:drawing>
              <wp:inline distT="0" distB="0" distL="114300" distR="114300" wp14:anchorId="4295911B" wp14:editId="4295911C">
                <wp:extent cx="1415415" cy="529590"/>
                <wp:effectExtent l="0" t="0" r="13335" b="3810"/>
                <wp:docPr id="28" name="Imagem 6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m 6" descr="IMG_25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41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SimSun" w:eastAsia="SimSun" w:hAnsi="SimSun" w:cs="SimSun"/>
              <w:sz w:val="24"/>
              <w:szCs w:val="24"/>
            </w:rPr>
            <w:fldChar w:fldCharType="end"/>
          </w:r>
        </w:p>
      </w:tc>
    </w:tr>
    <w:tr w:rsidR="00A5645D" w14:paraId="4295910A" w14:textId="77777777">
      <w:trPr>
        <w:trHeight w:val="686"/>
        <w:jc w:val="center"/>
      </w:trPr>
      <w:tc>
        <w:tcPr>
          <w:tcW w:w="1135" w:type="dxa"/>
          <w:vAlign w:val="center"/>
        </w:tcPr>
        <w:p w14:paraId="42959108" w14:textId="77777777" w:rsidR="00A5645D" w:rsidRDefault="00A5645D">
          <w:pPr>
            <w:jc w:val="center"/>
            <w:rPr>
              <w:lang w:eastAsia="pt-BR"/>
            </w:rPr>
          </w:pPr>
        </w:p>
      </w:tc>
      <w:tc>
        <w:tcPr>
          <w:tcW w:w="9003" w:type="dxa"/>
          <w:gridSpan w:val="2"/>
          <w:vAlign w:val="center"/>
        </w:tcPr>
        <w:p w14:paraId="42959109" w14:textId="77777777" w:rsidR="00A5645D" w:rsidRDefault="007D44DE">
          <w:pPr>
            <w:jc w:val="right"/>
            <w:rPr>
              <w:lang w:eastAsia="pt-BR"/>
            </w:rPr>
          </w:pPr>
          <w:r>
            <w:rPr>
              <w:sz w:val="24"/>
              <w:szCs w:val="24"/>
              <w:lang w:val="en-US" w:eastAsia="pt-BR"/>
            </w:rPr>
            <w:t>EDITAL Nº 02/2024</w:t>
          </w:r>
        </w:p>
      </w:tc>
    </w:tr>
  </w:tbl>
  <w:p w14:paraId="4295910B" w14:textId="77777777" w:rsidR="00A5645D" w:rsidRDefault="00A5645D">
    <w:pPr>
      <w:pStyle w:val="Cabealh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36"/>
      <w:gridCol w:w="7016"/>
      <w:gridCol w:w="1986"/>
    </w:tblGrid>
    <w:tr w:rsidR="00A5645D" w14:paraId="42959111" w14:textId="77777777">
      <w:trPr>
        <w:jc w:val="center"/>
      </w:trPr>
      <w:tc>
        <w:tcPr>
          <w:tcW w:w="1136" w:type="dxa"/>
          <w:vAlign w:val="center"/>
        </w:tcPr>
        <w:p w14:paraId="4295910C" w14:textId="77777777" w:rsidR="00A5645D" w:rsidRDefault="007D44DE">
          <w:pPr>
            <w:jc w:val="center"/>
            <w:rPr>
              <w:b/>
              <w:bCs/>
              <w:sz w:val="28"/>
            </w:rPr>
          </w:pPr>
          <w:r>
            <w:rPr>
              <w:noProof/>
              <w:lang w:eastAsia="pt-BR"/>
            </w:rPr>
            <w:drawing>
              <wp:inline distT="0" distB="0" distL="114300" distR="114300" wp14:anchorId="4295911D" wp14:editId="4295911E">
                <wp:extent cx="474980" cy="750570"/>
                <wp:effectExtent l="0" t="0" r="1270" b="11430"/>
                <wp:docPr id="30" name="Imagem 3" descr="logotipo 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m 3" descr="logotipo UFAL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6" w:type="dxa"/>
          <w:vAlign w:val="center"/>
        </w:tcPr>
        <w:p w14:paraId="4295910D" w14:textId="77777777" w:rsidR="00A5645D" w:rsidRDefault="007D44DE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Universidade Federal de Alagoas - UFAL</w:t>
          </w:r>
        </w:p>
        <w:p w14:paraId="4295910E" w14:textId="77777777" w:rsidR="00A5645D" w:rsidRDefault="007D44DE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Unidade Acadêmica Centro de Tecnologia - CTEC</w:t>
          </w:r>
        </w:p>
        <w:p w14:paraId="4295910F" w14:textId="77777777" w:rsidR="00A5645D" w:rsidRDefault="007D44DE">
          <w:pPr>
            <w:jc w:val="center"/>
            <w:rPr>
              <w:b/>
              <w:bCs/>
              <w:sz w:val="28"/>
            </w:rPr>
          </w:pPr>
          <w:r>
            <w:rPr>
              <w:rFonts w:ascii="Times New Roman" w:hAnsi="Times New Roman"/>
              <w:bCs/>
            </w:rPr>
            <w:t>Programa de Pós Graduação em Recursos Hídricos e Saneamento - PPGRHS</w:t>
          </w:r>
        </w:p>
      </w:tc>
      <w:tc>
        <w:tcPr>
          <w:tcW w:w="1986" w:type="dxa"/>
          <w:vAlign w:val="center"/>
        </w:tcPr>
        <w:p w14:paraId="42959110" w14:textId="77777777" w:rsidR="00A5645D" w:rsidRDefault="007D44DE">
          <w:pPr>
            <w:jc w:val="center"/>
            <w:rPr>
              <w:b/>
              <w:bCs/>
              <w:sz w:val="28"/>
            </w:rPr>
          </w:pPr>
          <w:r>
            <w:rPr>
              <w:noProof/>
              <w:lang w:eastAsia="pt-BR"/>
            </w:rPr>
            <w:drawing>
              <wp:inline distT="0" distB="0" distL="114300" distR="114300" wp14:anchorId="4295911F" wp14:editId="42959120">
                <wp:extent cx="1017270" cy="474345"/>
                <wp:effectExtent l="0" t="0" r="11430" b="1905"/>
                <wp:docPr id="27" name="Imagem 4" descr="Descrição: 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m 4" descr="Descrição: t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27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959112" w14:textId="77777777" w:rsidR="00A5645D" w:rsidRDefault="00A564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upperRoman"/>
      <w:lvlText w:val="%1."/>
      <w:lvlJc w:val="left"/>
      <w:pPr>
        <w:ind w:left="152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20" w:hanging="1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1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1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1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1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3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9" w:hanging="188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4FFBBB45"/>
    <w:multiLevelType w:val="singleLevel"/>
    <w:tmpl w:val="4FFBBB45"/>
    <w:lvl w:ilvl="0">
      <w:start w:val="1"/>
      <w:numFmt w:val="upperRoman"/>
      <w:suff w:val="space"/>
      <w:lvlText w:val="%1)"/>
      <w:lvlJc w:val="left"/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34" w:hanging="17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48" w:hanging="1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1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7" w:hanging="1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2" w:hanging="1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6" w:hanging="1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45D"/>
    <w:rsid w:val="000639D4"/>
    <w:rsid w:val="000A0A98"/>
    <w:rsid w:val="000B432C"/>
    <w:rsid w:val="000B6C48"/>
    <w:rsid w:val="00152EEA"/>
    <w:rsid w:val="001D3771"/>
    <w:rsid w:val="001E4967"/>
    <w:rsid w:val="002052BC"/>
    <w:rsid w:val="002C753C"/>
    <w:rsid w:val="002D2BA0"/>
    <w:rsid w:val="002F1D2E"/>
    <w:rsid w:val="003264A6"/>
    <w:rsid w:val="003325D6"/>
    <w:rsid w:val="00354446"/>
    <w:rsid w:val="003802C2"/>
    <w:rsid w:val="003A6848"/>
    <w:rsid w:val="0040334E"/>
    <w:rsid w:val="00405079"/>
    <w:rsid w:val="00476A45"/>
    <w:rsid w:val="004C231B"/>
    <w:rsid w:val="00522087"/>
    <w:rsid w:val="00526FCD"/>
    <w:rsid w:val="00563642"/>
    <w:rsid w:val="0059639A"/>
    <w:rsid w:val="005E5C20"/>
    <w:rsid w:val="00604F35"/>
    <w:rsid w:val="00657B0C"/>
    <w:rsid w:val="006B3472"/>
    <w:rsid w:val="006B4BA9"/>
    <w:rsid w:val="007276D9"/>
    <w:rsid w:val="0074298B"/>
    <w:rsid w:val="007D44DE"/>
    <w:rsid w:val="007F5B2D"/>
    <w:rsid w:val="008A1254"/>
    <w:rsid w:val="008A6381"/>
    <w:rsid w:val="00940963"/>
    <w:rsid w:val="00980DFE"/>
    <w:rsid w:val="009C22CD"/>
    <w:rsid w:val="00A0336B"/>
    <w:rsid w:val="00A5645D"/>
    <w:rsid w:val="00B273BD"/>
    <w:rsid w:val="00BA1988"/>
    <w:rsid w:val="00C501B2"/>
    <w:rsid w:val="00CB4369"/>
    <w:rsid w:val="00D55C56"/>
    <w:rsid w:val="00DB404E"/>
    <w:rsid w:val="00E90450"/>
    <w:rsid w:val="020B49A5"/>
    <w:rsid w:val="409D57A8"/>
    <w:rsid w:val="4486776B"/>
    <w:rsid w:val="5E2650F3"/>
    <w:rsid w:val="68F30811"/>
    <w:rsid w:val="6B4C27BE"/>
    <w:rsid w:val="6BB253B9"/>
    <w:rsid w:val="6D150A46"/>
    <w:rsid w:val="73664EFC"/>
    <w:rsid w:val="7C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958F4B"/>
  <w15:docId w15:val="{F7008967-27EC-46C6-A760-745B058A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39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suppressAutoHyphens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paragraph" w:styleId="Ttulo">
    <w:name w:val="Title"/>
    <w:basedOn w:val="Normal"/>
    <w:next w:val="Subttulo"/>
    <w:uiPriority w:val="10"/>
    <w:qFormat/>
    <w:pPr>
      <w:suppressAutoHyphens/>
      <w:spacing w:after="40"/>
      <w:jc w:val="center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31">
    <w:name w:val="font31"/>
    <w:qFormat/>
    <w:rPr>
      <w:rFonts w:ascii="Tahoma" w:eastAsia="Tahoma" w:hAnsi="Tahoma" w:cs="Tahoma" w:hint="default"/>
      <w:color w:val="FF0000"/>
      <w:u w:val="none"/>
    </w:rPr>
  </w:style>
  <w:style w:type="character" w:customStyle="1" w:styleId="font21">
    <w:name w:val="font21"/>
    <w:rPr>
      <w:rFonts w:ascii="Tahoma" w:eastAsia="Tahoma" w:hAnsi="Tahoma" w:cs="Tahoma" w:hint="default"/>
      <w:color w:val="000000"/>
      <w:u w:val="none"/>
    </w:rPr>
  </w:style>
  <w:style w:type="character" w:styleId="Hyperlink">
    <w:name w:val="Hyperlink"/>
    <w:basedOn w:val="Fontepargpadro"/>
    <w:rsid w:val="007276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ec.ufal.br/posgraduacao/ppgrhs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tec.ufal.br/posgraduacao/ppgrhs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c.ufal.br/posgraduacao/ppgrh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2033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Davi Fonseca</cp:lastModifiedBy>
  <cp:revision>45</cp:revision>
  <dcterms:created xsi:type="dcterms:W3CDTF">2024-07-04T16:39:00Z</dcterms:created>
  <dcterms:modified xsi:type="dcterms:W3CDTF">2024-10-29T18:06:00Z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1033-12.2.0.17153</vt:lpwstr>
  </property>
  <property fmtid="{D5CDD505-2E9C-101B-9397-08002B2CF9AE}" pid="7" name="ICV">
    <vt:lpwstr>E7A0D2925EF947409820D4499BB744A5_13</vt:lpwstr>
  </property>
</Properties>
</file>